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5D18" w14:textId="77777777" w:rsidR="004D032B" w:rsidRDefault="00000000">
      <w:pPr>
        <w:shd w:val="clear" w:color="auto" w:fill="1B3A6B"/>
        <w:spacing w:after="0"/>
        <w:ind w:left="170"/>
      </w:pPr>
      <w:r>
        <w:rPr>
          <w:color w:val="AABFE0"/>
          <w:sz w:val="18"/>
        </w:rPr>
        <w:t>ТЕНДЕР ФЗ  ·  tenderfz.ru</w:t>
      </w:r>
      <w:r>
        <w:rPr>
          <w:b/>
          <w:color w:val="E8801A"/>
        </w:rPr>
        <w:t xml:space="preserve">          БРИФ №3</w:t>
      </w:r>
    </w:p>
    <w:p w14:paraId="51E71D96" w14:textId="77777777" w:rsidR="004D032B" w:rsidRPr="00313C08" w:rsidRDefault="00000000">
      <w:pPr>
        <w:shd w:val="clear" w:color="auto" w:fill="1B3A6B"/>
        <w:spacing w:after="0"/>
        <w:ind w:left="170"/>
        <w:rPr>
          <w:lang w:val="ru-RU"/>
        </w:rPr>
      </w:pPr>
      <w:r w:rsidRPr="00313C08">
        <w:rPr>
          <w:b/>
          <w:color w:val="FFFFFF"/>
          <w:sz w:val="44"/>
          <w:lang w:val="ru-RU"/>
        </w:rPr>
        <w:t>Запрос разъяснений / Жалоба в ФАС</w:t>
      </w:r>
    </w:p>
    <w:p w14:paraId="2A66E25A" w14:textId="77777777" w:rsidR="004D032B" w:rsidRPr="00313C08" w:rsidRDefault="00000000">
      <w:pPr>
        <w:shd w:val="clear" w:color="auto" w:fill="1B3A6B"/>
        <w:spacing w:after="120"/>
        <w:ind w:left="170"/>
        <w:rPr>
          <w:lang w:val="ru-RU"/>
        </w:rPr>
      </w:pPr>
      <w:r w:rsidRPr="00313C08">
        <w:rPr>
          <w:i/>
          <w:color w:val="AABFE0"/>
          <w:lang w:val="ru-RU"/>
        </w:rPr>
        <w:t>В рамках любого абонемента  ·  «Старт», «Бизнес» или «Корпоративный»</w:t>
      </w:r>
    </w:p>
    <w:p w14:paraId="48066EE3" w14:textId="77777777" w:rsidR="004D032B" w:rsidRPr="00313C08" w:rsidRDefault="004D032B">
      <w:pPr>
        <w:spacing w:before="140" w:after="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2"/>
        <w:gridCol w:w="6237"/>
      </w:tblGrid>
      <w:tr w:rsidR="004D032B" w:rsidRPr="00313C08" w14:paraId="2A9491D1" w14:textId="77777777">
        <w:tc>
          <w:tcPr>
            <w:tcW w:w="34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0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9D8CC4A" w14:textId="77777777" w:rsidR="004D032B" w:rsidRDefault="00000000">
            <w:r>
              <w:rPr>
                <w:b/>
                <w:color w:val="1B3A6B"/>
              </w:rPr>
              <w:t>Абонемент</w:t>
            </w:r>
          </w:p>
        </w:tc>
        <w:tc>
          <w:tcPr>
            <w:tcW w:w="623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0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D21F3D8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lang w:val="ru-RU"/>
              </w:rPr>
              <w:t>Старт  /  Бизнес  /  Корпоративный  (нужное подчеркнуть)</w:t>
            </w:r>
          </w:p>
        </w:tc>
      </w:tr>
      <w:tr w:rsidR="004D032B" w14:paraId="7F47D239" w14:textId="77777777">
        <w:tc>
          <w:tcPr>
            <w:tcW w:w="34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0AACB6E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b/>
                <w:color w:val="1B3A6B"/>
                <w:lang w:val="ru-RU"/>
              </w:rPr>
              <w:t>Номер запроса в текущем месяце</w:t>
            </w:r>
          </w:p>
        </w:tc>
        <w:tc>
          <w:tcPr>
            <w:tcW w:w="623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34AFFE5" w14:textId="77777777" w:rsidR="004D032B" w:rsidRDefault="00000000">
            <w:r>
              <w:t>___ из ___</w:t>
            </w:r>
          </w:p>
        </w:tc>
      </w:tr>
      <w:tr w:rsidR="004D032B" w14:paraId="54D9CCDA" w14:textId="77777777">
        <w:tc>
          <w:tcPr>
            <w:tcW w:w="34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0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158D357" w14:textId="77777777" w:rsidR="004D032B" w:rsidRDefault="00000000">
            <w:r>
              <w:rPr>
                <w:b/>
                <w:color w:val="1B3A6B"/>
              </w:rPr>
              <w:t>Дата заполнения</w:t>
            </w:r>
          </w:p>
        </w:tc>
        <w:tc>
          <w:tcPr>
            <w:tcW w:w="623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0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7B0632F" w14:textId="77777777" w:rsidR="004D032B" w:rsidRDefault="00000000">
            <w:r>
              <w:t>___ / ___ / 20___</w:t>
            </w:r>
          </w:p>
        </w:tc>
      </w:tr>
    </w:tbl>
    <w:p w14:paraId="4294B723" w14:textId="77777777" w:rsidR="004D032B" w:rsidRDefault="004D032B">
      <w:pPr>
        <w:spacing w:before="100" w:after="0"/>
      </w:pPr>
    </w:p>
    <w:p w14:paraId="5E42A1CA" w14:textId="77777777" w:rsidR="004D032B" w:rsidRPr="00313C08" w:rsidRDefault="00000000">
      <w:pPr>
        <w:pBdr>
          <w:left w:val="single" w:sz="18" w:space="8" w:color="CC2222"/>
        </w:pBdr>
        <w:shd w:val="clear" w:color="auto" w:fill="FFF0F0"/>
        <w:spacing w:before="80" w:after="40"/>
        <w:ind w:left="283" w:right="170"/>
        <w:rPr>
          <w:lang w:val="ru-RU"/>
        </w:rPr>
      </w:pPr>
      <w:r w:rsidRPr="00313C08">
        <w:rPr>
          <w:b/>
          <w:color w:val="7A1B1B"/>
          <w:sz w:val="18"/>
          <w:lang w:val="ru-RU"/>
        </w:rPr>
        <w:t>⚠  ВАЖНО — СРОКИ! Запрос разъяснений: подаётся не позднее чем за 3 рабочих дня до окончания приёма заявок.</w:t>
      </w:r>
    </w:p>
    <w:p w14:paraId="3D45A7B0" w14:textId="77777777" w:rsidR="004D032B" w:rsidRPr="00313C08" w:rsidRDefault="00000000">
      <w:pPr>
        <w:pBdr>
          <w:left w:val="single" w:sz="18" w:space="8" w:color="CC2222"/>
        </w:pBdr>
        <w:shd w:val="clear" w:color="auto" w:fill="FFF0F0"/>
        <w:spacing w:before="40" w:after="40"/>
        <w:ind w:left="283" w:right="170"/>
        <w:rPr>
          <w:lang w:val="ru-RU"/>
        </w:rPr>
      </w:pPr>
      <w:r w:rsidRPr="00313C08">
        <w:rPr>
          <w:i/>
          <w:color w:val="7A1B1B"/>
          <w:sz w:val="18"/>
          <w:lang w:val="ru-RU"/>
        </w:rPr>
        <w:t xml:space="preserve">    Жалоба в ФАС: не позднее 10 календарных дней с момента публикации протокола.</w:t>
      </w:r>
    </w:p>
    <w:p w14:paraId="343ED498" w14:textId="77777777" w:rsidR="004D032B" w:rsidRPr="00313C08" w:rsidRDefault="00000000">
      <w:pPr>
        <w:pBdr>
          <w:left w:val="single" w:sz="18" w:space="8" w:color="CC2222"/>
        </w:pBdr>
        <w:shd w:val="clear" w:color="auto" w:fill="FFF0F0"/>
        <w:spacing w:before="40"/>
        <w:ind w:left="283" w:right="170"/>
        <w:rPr>
          <w:lang w:val="ru-RU"/>
        </w:rPr>
      </w:pPr>
      <w:r w:rsidRPr="00313C08">
        <w:rPr>
          <w:i/>
          <w:color w:val="7A1B1B"/>
          <w:sz w:val="18"/>
          <w:lang w:val="ru-RU"/>
        </w:rPr>
        <w:t xml:space="preserve">    Отправьте бриф как можно скорее — время на подготовку документа ограничено.</w:t>
      </w:r>
    </w:p>
    <w:p w14:paraId="696E93E6" w14:textId="77777777" w:rsidR="004D032B" w:rsidRPr="00313C08" w:rsidRDefault="00000000">
      <w:pPr>
        <w:pBdr>
          <w:bottom w:val="single" w:sz="8" w:space="1" w:color="1B3A6B"/>
        </w:pBdr>
        <w:spacing w:before="200"/>
        <w:rPr>
          <w:lang w:val="ru-RU"/>
        </w:rPr>
      </w:pPr>
      <w:r w:rsidRPr="00313C08">
        <w:rPr>
          <w:b/>
          <w:color w:val="1B3A6B"/>
          <w:sz w:val="26"/>
          <w:lang w:val="ru-RU"/>
        </w:rPr>
        <w:t>РАЗДЕЛ 1. ДАННЫЕ О ЗАЯВИТЕЛЕ (юридические данные для документа)</w:t>
      </w:r>
    </w:p>
    <w:p w14:paraId="522CBFBC" w14:textId="77777777" w:rsidR="004D032B" w:rsidRPr="00313C08" w:rsidRDefault="00000000">
      <w:pPr>
        <w:pBdr>
          <w:left w:val="single" w:sz="18" w:space="8" w:color="E8801A"/>
        </w:pBdr>
        <w:shd w:val="clear" w:color="auto" w:fill="FFFAE5"/>
        <w:spacing w:before="80" w:after="40"/>
        <w:ind w:left="283" w:right="170"/>
        <w:rPr>
          <w:lang w:val="ru-RU"/>
        </w:rPr>
      </w:pPr>
      <w:r>
        <w:rPr>
          <w:b/>
          <w:color w:val="5A4000"/>
          <w:sz w:val="18"/>
        </w:rPr>
        <w:t>💡</w:t>
      </w:r>
      <w:r w:rsidRPr="00313C08">
        <w:rPr>
          <w:b/>
          <w:color w:val="5A4000"/>
          <w:sz w:val="18"/>
          <w:lang w:val="ru-RU"/>
        </w:rPr>
        <w:t xml:space="preserve"> Этот раздел используется для формирования реквизитов официального документа.</w:t>
      </w:r>
    </w:p>
    <w:p w14:paraId="19C47FB1" w14:textId="77777777" w:rsidR="004D032B" w:rsidRPr="00313C08" w:rsidRDefault="00000000">
      <w:pPr>
        <w:pBdr>
          <w:left w:val="single" w:sz="18" w:space="8" w:color="E8801A"/>
        </w:pBdr>
        <w:shd w:val="clear" w:color="auto" w:fill="FFFAE5"/>
        <w:spacing w:before="40" w:after="40"/>
        <w:ind w:left="283" w:right="170"/>
        <w:rPr>
          <w:lang w:val="ru-RU"/>
        </w:rPr>
      </w:pPr>
      <w:r w:rsidRPr="00313C08">
        <w:rPr>
          <w:i/>
          <w:color w:val="5A4000"/>
          <w:sz w:val="18"/>
          <w:lang w:val="ru-RU"/>
        </w:rPr>
        <w:t xml:space="preserve">    Указывайте данные строго как в ЕГРЮЛ / ЕГРИП — любая ошибка может привести к возврату жалобы.</w:t>
      </w:r>
    </w:p>
    <w:p w14:paraId="22636E76" w14:textId="77777777" w:rsidR="004D032B" w:rsidRPr="00313C08" w:rsidRDefault="00000000">
      <w:pPr>
        <w:pBdr>
          <w:left w:val="single" w:sz="18" w:space="8" w:color="E8801A"/>
        </w:pBdr>
        <w:shd w:val="clear" w:color="auto" w:fill="FFFAE5"/>
        <w:spacing w:before="40"/>
        <w:ind w:left="283" w:right="170"/>
        <w:rPr>
          <w:lang w:val="ru-RU"/>
        </w:rPr>
      </w:pPr>
      <w:r w:rsidRPr="00313C08">
        <w:rPr>
          <w:i/>
          <w:color w:val="5A4000"/>
          <w:sz w:val="18"/>
          <w:lang w:val="ru-RU"/>
        </w:rPr>
        <w:t xml:space="preserve">    Проверить актуальные данные: </w:t>
      </w:r>
      <w:r>
        <w:rPr>
          <w:i/>
          <w:color w:val="5A4000"/>
          <w:sz w:val="18"/>
        </w:rPr>
        <w:t>egrul</w:t>
      </w:r>
      <w:r w:rsidRPr="00313C08">
        <w:rPr>
          <w:i/>
          <w:color w:val="5A4000"/>
          <w:sz w:val="18"/>
          <w:lang w:val="ru-RU"/>
        </w:rPr>
        <w:t>.</w:t>
      </w:r>
      <w:r>
        <w:rPr>
          <w:i/>
          <w:color w:val="5A4000"/>
          <w:sz w:val="18"/>
        </w:rPr>
        <w:t>nalog</w:t>
      </w:r>
      <w:r w:rsidRPr="00313C08">
        <w:rPr>
          <w:i/>
          <w:color w:val="5A4000"/>
          <w:sz w:val="18"/>
          <w:lang w:val="ru-RU"/>
        </w:rPr>
        <w:t>.</w:t>
      </w:r>
      <w:r>
        <w:rPr>
          <w:i/>
          <w:color w:val="5A4000"/>
          <w:sz w:val="18"/>
        </w:rPr>
        <w:t>ru</w:t>
      </w:r>
    </w:p>
    <w:p w14:paraId="5B917171" w14:textId="77777777" w:rsidR="004D032B" w:rsidRPr="00313C08" w:rsidRDefault="00000000">
      <w:pPr>
        <w:spacing w:before="80" w:after="60"/>
        <w:rPr>
          <w:lang w:val="ru-RU"/>
        </w:rPr>
      </w:pPr>
      <w:r w:rsidRPr="00313C08">
        <w:rPr>
          <w:b/>
          <w:color w:val="E8801A"/>
          <w:sz w:val="18"/>
          <w:lang w:val="ru-RU"/>
        </w:rPr>
        <w:t xml:space="preserve">  ★ </w:t>
      </w:r>
      <w:r w:rsidRPr="00313C08">
        <w:rPr>
          <w:color w:val="555555"/>
          <w:sz w:val="18"/>
          <w:lang w:val="ru-RU"/>
        </w:rPr>
        <w:t>Обязательное поле    |    Оранжевый фон = обязательно к заполнению</w:t>
      </w:r>
    </w:p>
    <w:p w14:paraId="75B9EE50" w14:textId="77777777" w:rsidR="004D032B" w:rsidRPr="00313C08" w:rsidRDefault="004D032B">
      <w:pPr>
        <w:spacing w:before="60" w:after="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6520"/>
      </w:tblGrid>
      <w:tr w:rsidR="004D032B" w:rsidRPr="00313C08" w14:paraId="0002AB3C" w14:textId="77777777">
        <w:tc>
          <w:tcPr>
            <w:tcW w:w="3118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8F87356" w14:textId="77777777" w:rsidR="004D032B" w:rsidRDefault="00000000">
            <w:r>
              <w:rPr>
                <w:b/>
                <w:color w:val="FFFFFF"/>
              </w:rPr>
              <w:t>Поле / Параметр</w:t>
            </w:r>
          </w:p>
        </w:tc>
        <w:tc>
          <w:tcPr>
            <w:tcW w:w="6520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E6DA93E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b/>
                <w:color w:val="FFFFFF"/>
                <w:lang w:val="ru-RU"/>
              </w:rPr>
              <w:t>Подсказка для заполнения / Место для ответа</w:t>
            </w:r>
          </w:p>
        </w:tc>
      </w:tr>
      <w:tr w:rsidR="004D032B" w:rsidRPr="00313C08" w14:paraId="2635A5CB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16FCC15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b/>
                <w:color w:val="1B3A6B"/>
                <w:lang w:val="ru-RU"/>
              </w:rPr>
              <w:t>Полное наименование организации / ФИО ИП</w:t>
            </w:r>
            <w:r w:rsidRPr="00313C08">
              <w:rPr>
                <w:b/>
                <w:color w:val="E8801A"/>
                <w:lang w:val="ru-RU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8F4E659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i/>
                <w:color w:val="555555"/>
                <w:sz w:val="18"/>
                <w:lang w:val="ru-RU"/>
              </w:rPr>
              <w:t>Точно как в ЕГРЮЛ или ЕГРИП. Например: ООО «Ромашка» или ИП Иванов Иван Иванович.</w:t>
            </w:r>
            <w:r w:rsidRPr="00313C08">
              <w:rPr>
                <w:lang w:val="ru-RU"/>
              </w:rPr>
              <w:br/>
            </w:r>
          </w:p>
        </w:tc>
      </w:tr>
      <w:tr w:rsidR="004D032B" w:rsidRPr="00313C08" w14:paraId="0784C87D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3263143" w14:textId="77777777" w:rsidR="004D032B" w:rsidRDefault="00000000">
            <w:r>
              <w:rPr>
                <w:b/>
                <w:color w:val="1B3A6B"/>
              </w:rPr>
              <w:t>ИНН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B3CD359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i/>
                <w:color w:val="555555"/>
                <w:sz w:val="18"/>
                <w:lang w:val="ru-RU"/>
              </w:rPr>
              <w:t>10 цифр (юрлицо) или 12 цифр (ИП).</w:t>
            </w:r>
            <w:r w:rsidRPr="00313C08">
              <w:rPr>
                <w:lang w:val="ru-RU"/>
              </w:rPr>
              <w:br/>
            </w:r>
          </w:p>
        </w:tc>
      </w:tr>
      <w:tr w:rsidR="004D032B" w:rsidRPr="00313C08" w14:paraId="26B667B8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C0C1E02" w14:textId="77777777" w:rsidR="004D032B" w:rsidRDefault="00000000">
            <w:r>
              <w:rPr>
                <w:b/>
                <w:color w:val="1B3A6B"/>
              </w:rPr>
              <w:t>ОГРН / ОГРНИП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7E7E7DA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i/>
                <w:color w:val="555555"/>
                <w:sz w:val="18"/>
                <w:lang w:val="ru-RU"/>
              </w:rPr>
              <w:t>13 цифр (ОГРН) или 15 цифр (ОГРНИП).</w:t>
            </w:r>
            <w:r w:rsidRPr="00313C08">
              <w:rPr>
                <w:lang w:val="ru-RU"/>
              </w:rPr>
              <w:br/>
            </w:r>
          </w:p>
        </w:tc>
      </w:tr>
      <w:tr w:rsidR="004D032B" w:rsidRPr="00313C08" w14:paraId="7498AD44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EB5C94C" w14:textId="77777777" w:rsidR="004D032B" w:rsidRDefault="00000000">
            <w:r>
              <w:rPr>
                <w:b/>
                <w:color w:val="1B3A6B"/>
              </w:rPr>
              <w:t>КПП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EF83F13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i/>
                <w:color w:val="555555"/>
                <w:sz w:val="18"/>
                <w:lang w:val="ru-RU"/>
              </w:rPr>
              <w:t>Для юрлиц — 9 цифр. ИП — не заполнять.</w:t>
            </w:r>
            <w:r w:rsidRPr="00313C08">
              <w:rPr>
                <w:lang w:val="ru-RU"/>
              </w:rPr>
              <w:br/>
            </w:r>
          </w:p>
        </w:tc>
      </w:tr>
      <w:tr w:rsidR="004D032B" w:rsidRPr="00313C08" w14:paraId="3158F7FB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03C0317" w14:textId="77777777" w:rsidR="004D032B" w:rsidRDefault="00000000">
            <w:r>
              <w:rPr>
                <w:b/>
                <w:color w:val="1B3A6B"/>
              </w:rPr>
              <w:t>Юридический адрес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94F46B9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i/>
                <w:color w:val="555555"/>
                <w:sz w:val="18"/>
                <w:lang w:val="ru-RU"/>
              </w:rPr>
              <w:t>Полный адрес как в выписке из ЕГРЮЛ / ЕГРИП, включая почтовый индекс.</w:t>
            </w:r>
            <w:r w:rsidRPr="00313C08">
              <w:rPr>
                <w:lang w:val="ru-RU"/>
              </w:rPr>
              <w:br/>
            </w:r>
          </w:p>
        </w:tc>
      </w:tr>
      <w:tr w:rsidR="004D032B" w:rsidRPr="00313C08" w14:paraId="338DB84D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D2E2AAE" w14:textId="77777777" w:rsidR="004D032B" w:rsidRDefault="00000000">
            <w:r>
              <w:rPr>
                <w:b/>
                <w:color w:val="1B3A6B"/>
              </w:rPr>
              <w:t>Почтовый адрес (если отличается)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F282E87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i/>
                <w:color w:val="555555"/>
                <w:sz w:val="18"/>
                <w:lang w:val="ru-RU"/>
              </w:rPr>
              <w:t>Адрес для получения корреспонденции, если отличается от юридического.</w:t>
            </w:r>
            <w:r w:rsidRPr="00313C08">
              <w:rPr>
                <w:lang w:val="ru-RU"/>
              </w:rPr>
              <w:br/>
            </w:r>
          </w:p>
        </w:tc>
      </w:tr>
      <w:tr w:rsidR="004D032B" w:rsidRPr="00313C08" w14:paraId="3CCB0FBB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EE431D8" w14:textId="77777777" w:rsidR="004D032B" w:rsidRDefault="00000000">
            <w:r>
              <w:rPr>
                <w:b/>
                <w:color w:val="1B3A6B"/>
              </w:rPr>
              <w:t>ФИО и должность подписанта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3591D6F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i/>
                <w:color w:val="555555"/>
                <w:sz w:val="18"/>
                <w:lang w:val="ru-RU"/>
              </w:rPr>
              <w:t>Кто будет подписывать документ. Например: Генеральный директор Петров Пётр Петрович.</w:t>
            </w:r>
            <w:r w:rsidRPr="00313C08">
              <w:rPr>
                <w:lang w:val="ru-RU"/>
              </w:rPr>
              <w:br/>
            </w:r>
          </w:p>
        </w:tc>
      </w:tr>
      <w:tr w:rsidR="004D032B" w:rsidRPr="00313C08" w14:paraId="2CD35203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5273BB2" w14:textId="77777777" w:rsidR="004D032B" w:rsidRDefault="00000000">
            <w:r>
              <w:rPr>
                <w:b/>
                <w:color w:val="1B3A6B"/>
              </w:rPr>
              <w:lastRenderedPageBreak/>
              <w:t>Основание полномочий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29EF6F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i/>
                <w:color w:val="555555"/>
                <w:sz w:val="18"/>
                <w:lang w:val="ru-RU"/>
              </w:rPr>
              <w:t>Устав / Доверенность № ___ от ___ / Свидетельство о регистрации ИП.</w:t>
            </w:r>
            <w:r w:rsidRPr="00313C08">
              <w:rPr>
                <w:lang w:val="ru-RU"/>
              </w:rPr>
              <w:br/>
            </w:r>
          </w:p>
        </w:tc>
      </w:tr>
      <w:tr w:rsidR="004D032B" w:rsidRPr="00313C08" w14:paraId="01187F21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1FE0B04" w14:textId="77777777" w:rsidR="004D032B" w:rsidRDefault="00000000">
            <w:r>
              <w:rPr>
                <w:b/>
                <w:color w:val="1B3A6B"/>
              </w:rPr>
              <w:t>ФИО контактного лица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9F96EB2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i/>
                <w:color w:val="555555"/>
                <w:sz w:val="18"/>
                <w:lang w:val="ru-RU"/>
              </w:rPr>
              <w:t>Человек, которому мы направим готовый документ.</w:t>
            </w:r>
            <w:r w:rsidRPr="00313C08">
              <w:rPr>
                <w:lang w:val="ru-RU"/>
              </w:rPr>
              <w:br/>
            </w:r>
          </w:p>
        </w:tc>
      </w:tr>
      <w:tr w:rsidR="004D032B" w:rsidRPr="00313C08" w14:paraId="1AAE74B8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3D1CE03" w14:textId="77777777" w:rsidR="004D032B" w:rsidRDefault="00000000">
            <w:r>
              <w:rPr>
                <w:b/>
                <w:color w:val="1B3A6B"/>
              </w:rPr>
              <w:t>Электронная почта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2D90555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i/>
                <w:color w:val="555555"/>
                <w:sz w:val="18"/>
                <w:lang w:val="ru-RU"/>
              </w:rPr>
              <w:t>Для направления готового документа. Проверьте правильность.</w:t>
            </w:r>
            <w:r w:rsidRPr="00313C08">
              <w:rPr>
                <w:lang w:val="ru-RU"/>
              </w:rPr>
              <w:br/>
            </w:r>
          </w:p>
        </w:tc>
      </w:tr>
      <w:tr w:rsidR="004D032B" w14:paraId="6CA09251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1C0891E" w14:textId="77777777" w:rsidR="004D032B" w:rsidRDefault="00000000">
            <w:r>
              <w:rPr>
                <w:b/>
                <w:color w:val="1B3A6B"/>
              </w:rPr>
              <w:t>Телефон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259084F" w14:textId="77777777" w:rsidR="004D032B" w:rsidRDefault="00000000">
            <w:r>
              <w:rPr>
                <w:i/>
                <w:color w:val="555555"/>
                <w:sz w:val="18"/>
              </w:rPr>
              <w:t>Для оперативной связи.</w:t>
            </w:r>
            <w:r>
              <w:br/>
            </w:r>
          </w:p>
        </w:tc>
      </w:tr>
      <w:tr w:rsidR="004D032B" w:rsidRPr="00313C08" w14:paraId="0C7EE557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71A2289" w14:textId="77777777" w:rsidR="004D032B" w:rsidRDefault="00000000">
            <w:r>
              <w:rPr>
                <w:b/>
                <w:color w:val="1B3A6B"/>
              </w:rPr>
              <w:t>Номер договора абонемента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0ABDE5F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i/>
                <w:color w:val="555555"/>
                <w:sz w:val="18"/>
                <w:lang w:val="ru-RU"/>
              </w:rPr>
              <w:t>Номер и дата договора с ТЕНДЕР ФЗ.</w:t>
            </w:r>
            <w:r w:rsidRPr="00313C08">
              <w:rPr>
                <w:lang w:val="ru-RU"/>
              </w:rPr>
              <w:br/>
            </w:r>
          </w:p>
        </w:tc>
      </w:tr>
    </w:tbl>
    <w:p w14:paraId="7B30F3C6" w14:textId="77777777" w:rsidR="004D032B" w:rsidRDefault="00000000">
      <w:pPr>
        <w:pBdr>
          <w:bottom w:val="single" w:sz="8" w:space="1" w:color="1B3A6B"/>
        </w:pBdr>
        <w:spacing w:before="200"/>
      </w:pPr>
      <w:r>
        <w:rPr>
          <w:b/>
          <w:color w:val="1B3A6B"/>
          <w:sz w:val="26"/>
        </w:rPr>
        <w:t>РАЗДЕЛ 2. ДАННЫЕ О ЗАКУПКЕ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6520"/>
      </w:tblGrid>
      <w:tr w:rsidR="004D032B" w:rsidRPr="00313C08" w14:paraId="2A1ED92A" w14:textId="77777777">
        <w:tc>
          <w:tcPr>
            <w:tcW w:w="3118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004E379" w14:textId="77777777" w:rsidR="004D032B" w:rsidRDefault="00000000">
            <w:r>
              <w:rPr>
                <w:b/>
                <w:color w:val="FFFFFF"/>
              </w:rPr>
              <w:t>Поле / Параметр</w:t>
            </w:r>
          </w:p>
        </w:tc>
        <w:tc>
          <w:tcPr>
            <w:tcW w:w="6520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6976C33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b/>
                <w:color w:val="FFFFFF"/>
                <w:lang w:val="ru-RU"/>
              </w:rPr>
              <w:t>Подсказка для заполнения / Место для ответа</w:t>
            </w:r>
          </w:p>
        </w:tc>
      </w:tr>
      <w:tr w:rsidR="004D032B" w:rsidRPr="00313C08" w14:paraId="55EBE6B4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C7DE4D0" w14:textId="77777777" w:rsidR="004D032B" w:rsidRDefault="00000000">
            <w:r>
              <w:rPr>
                <w:b/>
                <w:color w:val="1B3A6B"/>
              </w:rPr>
              <w:t>Реестровый номер в ЕИС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4C0077D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i/>
                <w:color w:val="555555"/>
                <w:sz w:val="18"/>
                <w:lang w:val="ru-RU"/>
              </w:rPr>
              <w:t xml:space="preserve">Длинный номер вида 0123456789012345678 — со страницы </w:t>
            </w:r>
            <w:r>
              <w:rPr>
                <w:i/>
                <w:color w:val="555555"/>
                <w:sz w:val="18"/>
              </w:rPr>
              <w:t>zakupki</w:t>
            </w:r>
            <w:r w:rsidRPr="00313C08">
              <w:rPr>
                <w:i/>
                <w:color w:val="555555"/>
                <w:sz w:val="18"/>
                <w:lang w:val="ru-RU"/>
              </w:rPr>
              <w:t>.</w:t>
            </w:r>
            <w:r>
              <w:rPr>
                <w:i/>
                <w:color w:val="555555"/>
                <w:sz w:val="18"/>
              </w:rPr>
              <w:t>gov</w:t>
            </w:r>
            <w:r w:rsidRPr="00313C08">
              <w:rPr>
                <w:i/>
                <w:color w:val="555555"/>
                <w:sz w:val="18"/>
                <w:lang w:val="ru-RU"/>
              </w:rPr>
              <w:t>.</w:t>
            </w:r>
            <w:r>
              <w:rPr>
                <w:i/>
                <w:color w:val="555555"/>
                <w:sz w:val="18"/>
              </w:rPr>
              <w:t>ru</w:t>
            </w:r>
            <w:r w:rsidRPr="00313C08">
              <w:rPr>
                <w:i/>
                <w:color w:val="555555"/>
                <w:sz w:val="18"/>
                <w:lang w:val="ru-RU"/>
              </w:rPr>
              <w:t>.</w:t>
            </w:r>
            <w:r w:rsidRPr="00313C08">
              <w:rPr>
                <w:lang w:val="ru-RU"/>
              </w:rPr>
              <w:br/>
            </w:r>
          </w:p>
        </w:tc>
      </w:tr>
      <w:tr w:rsidR="004D032B" w:rsidRPr="00313C08" w14:paraId="2CCB4121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5FE6C3E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b/>
                <w:color w:val="1B3A6B"/>
                <w:lang w:val="ru-RU"/>
              </w:rPr>
              <w:t>Ссылка на закупку в ЕИС</w:t>
            </w:r>
            <w:r w:rsidRPr="00313C08">
              <w:rPr>
                <w:b/>
                <w:color w:val="E8801A"/>
                <w:lang w:val="ru-RU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C8B7319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i/>
                <w:color w:val="555555"/>
                <w:sz w:val="18"/>
                <w:lang w:val="ru-RU"/>
              </w:rPr>
              <w:t>Полная ссылка из адресной строки браузера.</w:t>
            </w:r>
            <w:r w:rsidRPr="00313C08">
              <w:rPr>
                <w:lang w:val="ru-RU"/>
              </w:rPr>
              <w:br/>
            </w:r>
          </w:p>
        </w:tc>
      </w:tr>
      <w:tr w:rsidR="004D032B" w:rsidRPr="00313C08" w14:paraId="6D15B7DF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C8E4790" w14:textId="77777777" w:rsidR="004D032B" w:rsidRDefault="00000000">
            <w:r>
              <w:rPr>
                <w:b/>
                <w:color w:val="1B3A6B"/>
              </w:rPr>
              <w:t>Применимый закон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95C181C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i/>
                <w:color w:val="555555"/>
                <w:sz w:val="18"/>
                <w:lang w:val="ru-RU"/>
              </w:rPr>
              <w:t>44-ФЗ / 223-ФЗ — указано в извещении.</w:t>
            </w:r>
            <w:r w:rsidRPr="00313C08">
              <w:rPr>
                <w:lang w:val="ru-RU"/>
              </w:rPr>
              <w:br/>
            </w:r>
          </w:p>
        </w:tc>
      </w:tr>
      <w:tr w:rsidR="004D032B" w:rsidRPr="00313C08" w14:paraId="14EAA6E3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53BCDB6" w14:textId="77777777" w:rsidR="004D032B" w:rsidRDefault="00000000">
            <w:r>
              <w:rPr>
                <w:b/>
                <w:color w:val="1B3A6B"/>
              </w:rPr>
              <w:t>Наименование заказчика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24FA7F2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i/>
                <w:color w:val="555555"/>
                <w:sz w:val="18"/>
                <w:lang w:val="ru-RU"/>
              </w:rPr>
              <w:t>Полное официальное название — как в извещении.</w:t>
            </w:r>
            <w:r w:rsidRPr="00313C08">
              <w:rPr>
                <w:lang w:val="ru-RU"/>
              </w:rPr>
              <w:br/>
            </w:r>
          </w:p>
        </w:tc>
      </w:tr>
      <w:tr w:rsidR="004D032B" w:rsidRPr="00313C08" w14:paraId="5BEF53B8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911203E" w14:textId="77777777" w:rsidR="004D032B" w:rsidRDefault="00000000">
            <w:r>
              <w:rPr>
                <w:b/>
                <w:color w:val="1B3A6B"/>
              </w:rPr>
              <w:t>ИНН заказчика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10EB2D4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i/>
                <w:color w:val="555555"/>
                <w:sz w:val="18"/>
                <w:lang w:val="ru-RU"/>
              </w:rPr>
              <w:t>Из извещения. Нужен для реквизитов документа.</w:t>
            </w:r>
            <w:r w:rsidRPr="00313C08">
              <w:rPr>
                <w:lang w:val="ru-RU"/>
              </w:rPr>
              <w:br/>
            </w:r>
          </w:p>
        </w:tc>
      </w:tr>
      <w:tr w:rsidR="004D032B" w:rsidRPr="00313C08" w14:paraId="417F2D47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76B987B" w14:textId="77777777" w:rsidR="004D032B" w:rsidRDefault="00000000">
            <w:r>
              <w:rPr>
                <w:b/>
                <w:color w:val="1B3A6B"/>
              </w:rPr>
              <w:t>Адрес заказчика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5C569F8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i/>
                <w:color w:val="555555"/>
                <w:sz w:val="18"/>
                <w:lang w:val="ru-RU"/>
              </w:rPr>
              <w:t>Юридический адрес заказчика из извещения.</w:t>
            </w:r>
            <w:r w:rsidRPr="00313C08">
              <w:rPr>
                <w:lang w:val="ru-RU"/>
              </w:rPr>
              <w:br/>
            </w:r>
          </w:p>
        </w:tc>
      </w:tr>
      <w:tr w:rsidR="004D032B" w:rsidRPr="00313C08" w14:paraId="25EAEC08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6F8E2FF" w14:textId="77777777" w:rsidR="004D032B" w:rsidRDefault="00000000">
            <w:r>
              <w:rPr>
                <w:b/>
                <w:color w:val="1B3A6B"/>
              </w:rPr>
              <w:t>Уполномоченный орган (если есть)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529212F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i/>
                <w:color w:val="555555"/>
                <w:sz w:val="18"/>
                <w:lang w:val="ru-RU"/>
              </w:rPr>
              <w:t>Если закупку проводит уполномоченный орган — его название и ИНН.</w:t>
            </w:r>
            <w:r w:rsidRPr="00313C08">
              <w:rPr>
                <w:lang w:val="ru-RU"/>
              </w:rPr>
              <w:br/>
            </w:r>
          </w:p>
        </w:tc>
      </w:tr>
      <w:tr w:rsidR="004D032B" w:rsidRPr="00313C08" w14:paraId="7D5EC08A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06DAE39" w14:textId="77777777" w:rsidR="004D032B" w:rsidRDefault="00000000">
            <w:r>
              <w:rPr>
                <w:b/>
                <w:color w:val="1B3A6B"/>
              </w:rPr>
              <w:t>Электронная площадка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AC186D7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i/>
                <w:color w:val="555555"/>
                <w:sz w:val="18"/>
                <w:lang w:val="ru-RU"/>
              </w:rPr>
              <w:t>Название площадки. Нужно для реквизитов документа.</w:t>
            </w:r>
            <w:r w:rsidRPr="00313C08">
              <w:rPr>
                <w:lang w:val="ru-RU"/>
              </w:rPr>
              <w:br/>
            </w:r>
          </w:p>
        </w:tc>
      </w:tr>
      <w:tr w:rsidR="004D032B" w14:paraId="75DA4CB0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70D778D" w14:textId="77777777" w:rsidR="004D032B" w:rsidRDefault="00000000">
            <w:r>
              <w:rPr>
                <w:b/>
                <w:color w:val="1B3A6B"/>
              </w:rPr>
              <w:t>Дата окончания подачи заявок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AB03B29" w14:textId="77777777" w:rsidR="004D032B" w:rsidRDefault="00000000">
            <w:r w:rsidRPr="00313C08">
              <w:rPr>
                <w:i/>
                <w:color w:val="555555"/>
                <w:sz w:val="18"/>
                <w:lang w:val="ru-RU"/>
              </w:rPr>
              <w:t xml:space="preserve">Критично для расчёта срока подачи запроса разъяснений. </w:t>
            </w:r>
            <w:r>
              <w:rPr>
                <w:i/>
                <w:color w:val="555555"/>
                <w:sz w:val="18"/>
              </w:rPr>
              <w:t>Формат: ДД.ММ.ГГГГ</w:t>
            </w:r>
            <w:r>
              <w:br/>
            </w:r>
          </w:p>
        </w:tc>
      </w:tr>
      <w:tr w:rsidR="004D032B" w:rsidRPr="00313C08" w14:paraId="5CACF6B9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2BCF000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b/>
                <w:color w:val="1B3A6B"/>
                <w:lang w:val="ru-RU"/>
              </w:rPr>
              <w:t>Дата протокола (для жалобы ФАС)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55017C7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i/>
                <w:color w:val="555555"/>
                <w:sz w:val="18"/>
                <w:lang w:val="ru-RU"/>
              </w:rPr>
              <w:t>Если жалоба на протокол — укажите дату его размещения в ЕИС.</w:t>
            </w:r>
            <w:r w:rsidRPr="00313C08">
              <w:rPr>
                <w:lang w:val="ru-RU"/>
              </w:rPr>
              <w:br/>
            </w:r>
          </w:p>
        </w:tc>
      </w:tr>
    </w:tbl>
    <w:p w14:paraId="7281F158" w14:textId="77777777" w:rsidR="004D032B" w:rsidRDefault="00000000">
      <w:pPr>
        <w:pBdr>
          <w:bottom w:val="single" w:sz="8" w:space="1" w:color="1B3A6B"/>
        </w:pBdr>
        <w:spacing w:before="200"/>
      </w:pPr>
      <w:r>
        <w:rPr>
          <w:b/>
          <w:color w:val="1B3A6B"/>
          <w:sz w:val="26"/>
        </w:rPr>
        <w:t>РАЗДЕЛ 3. ВИД И ЦЕЛЬ ДОКУМЕНТА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6520"/>
      </w:tblGrid>
      <w:tr w:rsidR="004D032B" w:rsidRPr="00313C08" w14:paraId="61235176" w14:textId="77777777">
        <w:tc>
          <w:tcPr>
            <w:tcW w:w="3118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E14AA83" w14:textId="77777777" w:rsidR="004D032B" w:rsidRDefault="00000000">
            <w:r>
              <w:rPr>
                <w:b/>
                <w:color w:val="FFFFFF"/>
              </w:rPr>
              <w:lastRenderedPageBreak/>
              <w:t>Поле / Параметр</w:t>
            </w:r>
          </w:p>
        </w:tc>
        <w:tc>
          <w:tcPr>
            <w:tcW w:w="6520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9DE5301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b/>
                <w:color w:val="FFFFFF"/>
                <w:lang w:val="ru-RU"/>
              </w:rPr>
              <w:t>Подсказка для заполнения / Место для ответа</w:t>
            </w:r>
          </w:p>
        </w:tc>
      </w:tr>
      <w:tr w:rsidR="004D032B" w:rsidRPr="00313C08" w14:paraId="24C0BBDE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2F8FEB3" w14:textId="77777777" w:rsidR="004D032B" w:rsidRDefault="00000000">
            <w:r>
              <w:rPr>
                <w:b/>
                <w:color w:val="1B3A6B"/>
              </w:rPr>
              <w:t>Тип документа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54FE2E8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i/>
                <w:color w:val="555555"/>
                <w:sz w:val="18"/>
                <w:lang w:val="ru-RU"/>
              </w:rPr>
              <w:t>Запрос разъяснений заказчику / Жалоба в ФАС / Оба документа (сначала запрос, потом жалоба).</w:t>
            </w:r>
            <w:r w:rsidRPr="00313C08">
              <w:rPr>
                <w:lang w:val="ru-RU"/>
              </w:rPr>
              <w:br/>
            </w:r>
          </w:p>
        </w:tc>
      </w:tr>
      <w:tr w:rsidR="004D032B" w:rsidRPr="00313C08" w14:paraId="783DB657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0F40878" w14:textId="77777777" w:rsidR="004D032B" w:rsidRDefault="00000000">
            <w:r>
              <w:rPr>
                <w:b/>
                <w:color w:val="1B3A6B"/>
              </w:rPr>
              <w:t>Чего хотите добиться?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CF5AEBE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i/>
                <w:color w:val="555555"/>
                <w:sz w:val="18"/>
                <w:lang w:val="ru-RU"/>
              </w:rPr>
              <w:t>Изменить документацию / Получить разъяснение / Аннулировать протокол / Отменить результаты / Иное.</w:t>
            </w:r>
            <w:r w:rsidRPr="00313C08">
              <w:rPr>
                <w:lang w:val="ru-RU"/>
              </w:rPr>
              <w:br/>
            </w:r>
          </w:p>
        </w:tc>
      </w:tr>
    </w:tbl>
    <w:p w14:paraId="7289299A" w14:textId="77777777" w:rsidR="004D032B" w:rsidRPr="00313C08" w:rsidRDefault="00000000">
      <w:pPr>
        <w:pBdr>
          <w:bottom w:val="single" w:sz="8" w:space="1" w:color="1B3A6B"/>
        </w:pBdr>
        <w:spacing w:before="200"/>
        <w:rPr>
          <w:lang w:val="ru-RU"/>
        </w:rPr>
      </w:pPr>
      <w:r w:rsidRPr="00313C08">
        <w:rPr>
          <w:b/>
          <w:color w:val="1B3A6B"/>
          <w:sz w:val="26"/>
          <w:lang w:val="ru-RU"/>
        </w:rPr>
        <w:t>РАЗДЕЛ 4. СУТЬ НАРУШЕНИЯ</w:t>
      </w:r>
    </w:p>
    <w:p w14:paraId="130DFED8" w14:textId="77777777" w:rsidR="004D032B" w:rsidRPr="00313C08" w:rsidRDefault="00000000">
      <w:pPr>
        <w:pBdr>
          <w:left w:val="single" w:sz="18" w:space="8" w:color="E8801A"/>
        </w:pBdr>
        <w:shd w:val="clear" w:color="auto" w:fill="FFFAE5"/>
        <w:spacing w:before="80" w:after="40"/>
        <w:ind w:left="283" w:right="170"/>
        <w:rPr>
          <w:lang w:val="ru-RU"/>
        </w:rPr>
      </w:pPr>
      <w:r>
        <w:rPr>
          <w:b/>
          <w:color w:val="5A4000"/>
          <w:sz w:val="18"/>
        </w:rPr>
        <w:t>💡</w:t>
      </w:r>
      <w:r w:rsidRPr="00313C08">
        <w:rPr>
          <w:b/>
          <w:color w:val="5A4000"/>
          <w:sz w:val="18"/>
          <w:lang w:val="ru-RU"/>
        </w:rPr>
        <w:t xml:space="preserve"> Это самый важный раздел — чем точнее описание, тем сильнее итоговый документ.</w:t>
      </w:r>
    </w:p>
    <w:p w14:paraId="1AF66EBA" w14:textId="77777777" w:rsidR="004D032B" w:rsidRPr="00313C08" w:rsidRDefault="00000000">
      <w:pPr>
        <w:pBdr>
          <w:left w:val="single" w:sz="18" w:space="8" w:color="E8801A"/>
        </w:pBdr>
        <w:shd w:val="clear" w:color="auto" w:fill="FFFAE5"/>
        <w:spacing w:before="40" w:after="40"/>
        <w:ind w:left="283" w:right="170"/>
        <w:rPr>
          <w:lang w:val="ru-RU"/>
        </w:rPr>
      </w:pPr>
      <w:r w:rsidRPr="00313C08">
        <w:rPr>
          <w:i/>
          <w:color w:val="5A4000"/>
          <w:sz w:val="18"/>
          <w:lang w:val="ru-RU"/>
        </w:rPr>
        <w:t xml:space="preserve">    Приводите ДОСЛОВНЫЕ цитаты из документации — не пересказывайте своими словами.</w:t>
      </w:r>
    </w:p>
    <w:p w14:paraId="7B028944" w14:textId="77777777" w:rsidR="004D032B" w:rsidRPr="00313C08" w:rsidRDefault="00000000">
      <w:pPr>
        <w:pBdr>
          <w:left w:val="single" w:sz="18" w:space="8" w:color="E8801A"/>
        </w:pBdr>
        <w:shd w:val="clear" w:color="auto" w:fill="FFFAE5"/>
        <w:spacing w:before="40" w:after="40"/>
        <w:ind w:left="283" w:right="170"/>
        <w:rPr>
          <w:lang w:val="ru-RU"/>
        </w:rPr>
      </w:pPr>
      <w:r w:rsidRPr="00313C08">
        <w:rPr>
          <w:i/>
          <w:color w:val="5A4000"/>
          <w:sz w:val="18"/>
          <w:lang w:val="ru-RU"/>
        </w:rPr>
        <w:t xml:space="preserve">    Нормы закона знать не обязательно — наши специалисты укажут их сами.</w:t>
      </w:r>
    </w:p>
    <w:p w14:paraId="2B5902A5" w14:textId="77777777" w:rsidR="004D032B" w:rsidRPr="00313C08" w:rsidRDefault="00000000">
      <w:pPr>
        <w:pBdr>
          <w:left w:val="single" w:sz="18" w:space="8" w:color="E8801A"/>
        </w:pBdr>
        <w:shd w:val="clear" w:color="auto" w:fill="FFFAE5"/>
        <w:spacing w:before="40"/>
        <w:ind w:left="283" w:right="170"/>
        <w:rPr>
          <w:lang w:val="ru-RU"/>
        </w:rPr>
      </w:pPr>
      <w:r w:rsidRPr="00313C08">
        <w:rPr>
          <w:i/>
          <w:color w:val="5A4000"/>
          <w:sz w:val="18"/>
          <w:lang w:val="ru-RU"/>
        </w:rPr>
        <w:t xml:space="preserve">    Если нарушений несколько — заполните поля «Цитата» для каждого из них.</w:t>
      </w:r>
    </w:p>
    <w:p w14:paraId="10C7410C" w14:textId="77777777" w:rsidR="004D032B" w:rsidRPr="00313C08" w:rsidRDefault="004D032B">
      <w:pPr>
        <w:spacing w:before="60" w:after="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6520"/>
      </w:tblGrid>
      <w:tr w:rsidR="004D032B" w:rsidRPr="00313C08" w14:paraId="2A00BE0A" w14:textId="77777777">
        <w:tc>
          <w:tcPr>
            <w:tcW w:w="3118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7171950" w14:textId="77777777" w:rsidR="004D032B" w:rsidRDefault="00000000">
            <w:r>
              <w:rPr>
                <w:b/>
                <w:color w:val="FFFFFF"/>
              </w:rPr>
              <w:t>Поле / Параметр</w:t>
            </w:r>
          </w:p>
        </w:tc>
        <w:tc>
          <w:tcPr>
            <w:tcW w:w="6520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C32F57E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b/>
                <w:color w:val="FFFFFF"/>
                <w:lang w:val="ru-RU"/>
              </w:rPr>
              <w:t>Подсказка для заполнения / Место для ответа</w:t>
            </w:r>
          </w:p>
        </w:tc>
      </w:tr>
      <w:tr w:rsidR="004D032B" w:rsidRPr="00313C08" w14:paraId="4B9C8685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987423F" w14:textId="77777777" w:rsidR="004D032B" w:rsidRDefault="00000000">
            <w:r>
              <w:rPr>
                <w:b/>
                <w:color w:val="1B3A6B"/>
              </w:rPr>
              <w:t>Описание нарушения (своими словами)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5056911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i/>
                <w:color w:val="555555"/>
                <w:sz w:val="18"/>
                <w:lang w:val="ru-RU"/>
              </w:rPr>
              <w:t>Что нарушил заказчик, каким образом, чем это мешает участвовать. Например: «В ТЗ требуется товар только одного производителя без возможности эквивалента, что нарушает принцип конкуренции».</w:t>
            </w:r>
            <w:r w:rsidRPr="00313C08">
              <w:rPr>
                <w:lang w:val="ru-RU"/>
              </w:rPr>
              <w:br/>
            </w:r>
          </w:p>
        </w:tc>
      </w:tr>
      <w:tr w:rsidR="004D032B" w14:paraId="1B404684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EE171E2" w14:textId="77777777" w:rsidR="004D032B" w:rsidRDefault="00000000">
            <w:r>
              <w:rPr>
                <w:b/>
                <w:color w:val="1B3A6B"/>
              </w:rPr>
              <w:t>Конкретные пункты документации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9DAD593" w14:textId="77777777" w:rsidR="004D032B" w:rsidRDefault="00000000">
            <w:r w:rsidRPr="00313C08">
              <w:rPr>
                <w:i/>
                <w:color w:val="555555"/>
                <w:sz w:val="18"/>
                <w:lang w:val="ru-RU"/>
              </w:rPr>
              <w:t xml:space="preserve">Номера страниц и пунктов где обнаружено нарушение. </w:t>
            </w:r>
            <w:r>
              <w:rPr>
                <w:i/>
                <w:color w:val="555555"/>
                <w:sz w:val="18"/>
              </w:rPr>
              <w:t>Например: «ТЗ, п.2.3, стр.7».</w:t>
            </w:r>
            <w:r>
              <w:br/>
            </w:r>
          </w:p>
        </w:tc>
      </w:tr>
      <w:tr w:rsidR="004D032B" w:rsidRPr="00313C08" w14:paraId="4F46D25E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BDDEED4" w14:textId="77777777" w:rsidR="004D032B" w:rsidRDefault="00000000">
            <w:r>
              <w:rPr>
                <w:b/>
                <w:color w:val="1B3A6B"/>
              </w:rPr>
              <w:t>Цитата из документации 1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C1FE952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i/>
                <w:color w:val="555555"/>
                <w:sz w:val="18"/>
                <w:lang w:val="ru-RU"/>
              </w:rPr>
              <w:t xml:space="preserve">Дословная цитата с указанием документа и пункта. Например: «...поставке подлежит оборудование марки </w:t>
            </w:r>
            <w:r>
              <w:rPr>
                <w:i/>
                <w:color w:val="555555"/>
                <w:sz w:val="18"/>
              </w:rPr>
              <w:t>Samsung</w:t>
            </w:r>
            <w:r w:rsidRPr="00313C08">
              <w:rPr>
                <w:i/>
                <w:color w:val="555555"/>
                <w:sz w:val="18"/>
                <w:lang w:val="ru-RU"/>
              </w:rPr>
              <w:t xml:space="preserve"> модели </w:t>
            </w:r>
            <w:r>
              <w:rPr>
                <w:i/>
                <w:color w:val="555555"/>
                <w:sz w:val="18"/>
              </w:rPr>
              <w:t>QN</w:t>
            </w:r>
            <w:r w:rsidRPr="00313C08">
              <w:rPr>
                <w:i/>
                <w:color w:val="555555"/>
                <w:sz w:val="18"/>
                <w:lang w:val="ru-RU"/>
              </w:rPr>
              <w:t>55</w:t>
            </w:r>
            <w:r>
              <w:rPr>
                <w:i/>
                <w:color w:val="555555"/>
                <w:sz w:val="18"/>
              </w:rPr>
              <w:t>Q</w:t>
            </w:r>
            <w:r w:rsidRPr="00313C08">
              <w:rPr>
                <w:i/>
                <w:color w:val="555555"/>
                <w:sz w:val="18"/>
                <w:lang w:val="ru-RU"/>
              </w:rPr>
              <w:t>80</w:t>
            </w:r>
            <w:r>
              <w:rPr>
                <w:i/>
                <w:color w:val="555555"/>
                <w:sz w:val="18"/>
              </w:rPr>
              <w:t>C</w:t>
            </w:r>
            <w:r w:rsidRPr="00313C08">
              <w:rPr>
                <w:i/>
                <w:color w:val="555555"/>
                <w:sz w:val="18"/>
                <w:lang w:val="ru-RU"/>
              </w:rPr>
              <w:t>» (ТЗ, п.2.3).</w:t>
            </w:r>
            <w:r w:rsidRPr="00313C08">
              <w:rPr>
                <w:lang w:val="ru-RU"/>
              </w:rPr>
              <w:br/>
            </w:r>
          </w:p>
        </w:tc>
      </w:tr>
      <w:tr w:rsidR="004D032B" w14:paraId="44C0A92E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B014958" w14:textId="77777777" w:rsidR="004D032B" w:rsidRDefault="00000000">
            <w:r>
              <w:rPr>
                <w:b/>
                <w:color w:val="1B3A6B"/>
              </w:rPr>
              <w:t>Цитата из документации 2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B67B612" w14:textId="77777777" w:rsidR="004D032B" w:rsidRDefault="00000000">
            <w:r w:rsidRPr="00313C08">
              <w:rPr>
                <w:i/>
                <w:color w:val="555555"/>
                <w:sz w:val="18"/>
                <w:lang w:val="ru-RU"/>
              </w:rPr>
              <w:t xml:space="preserve">Вторая цитата если нарушений несколько. </w:t>
            </w:r>
            <w:r>
              <w:rPr>
                <w:i/>
                <w:color w:val="555555"/>
                <w:sz w:val="18"/>
              </w:rPr>
              <w:t>Или напишите «Нет».</w:t>
            </w:r>
            <w:r>
              <w:br/>
            </w:r>
          </w:p>
        </w:tc>
      </w:tr>
      <w:tr w:rsidR="004D032B" w:rsidRPr="00313C08" w14:paraId="783A543F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E271EFB" w14:textId="77777777" w:rsidR="004D032B" w:rsidRDefault="00000000">
            <w:r>
              <w:rPr>
                <w:b/>
                <w:color w:val="1B3A6B"/>
              </w:rPr>
              <w:t>Цитата из документации 3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DDC51C9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i/>
                <w:color w:val="555555"/>
                <w:sz w:val="18"/>
                <w:lang w:val="ru-RU"/>
              </w:rPr>
              <w:t>Третья цитата если есть. Или напишите «Нет».</w:t>
            </w:r>
            <w:r w:rsidRPr="00313C08">
              <w:rPr>
                <w:lang w:val="ru-RU"/>
              </w:rPr>
              <w:br/>
            </w:r>
          </w:p>
        </w:tc>
      </w:tr>
      <w:tr w:rsidR="004D032B" w:rsidRPr="00313C08" w14:paraId="0C2E5932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0BEF8FC" w14:textId="77777777" w:rsidR="004D032B" w:rsidRDefault="00000000">
            <w:r>
              <w:rPr>
                <w:b/>
                <w:color w:val="1B3A6B"/>
              </w:rPr>
              <w:t>Ссылка на норму закона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962BE60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i/>
                <w:color w:val="555555"/>
                <w:sz w:val="18"/>
                <w:lang w:val="ru-RU"/>
              </w:rPr>
              <w:t>Если знаете — укажите: ч.1 ст.33 44-ФЗ, ч.3 ст.14 44-ФЗ и т.д. Если нет — оставьте пустым, мы укажем сами.</w:t>
            </w:r>
            <w:r w:rsidRPr="00313C08">
              <w:rPr>
                <w:lang w:val="ru-RU"/>
              </w:rPr>
              <w:br/>
            </w:r>
          </w:p>
        </w:tc>
      </w:tr>
      <w:tr w:rsidR="004D032B" w:rsidRPr="00313C08" w14:paraId="25767E02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920915A" w14:textId="77777777" w:rsidR="004D032B" w:rsidRDefault="00000000">
            <w:r>
              <w:rPr>
                <w:b/>
                <w:color w:val="1B3A6B"/>
              </w:rPr>
              <w:t>Нарушены ли ваши права?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17520C2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i/>
                <w:color w:val="555555"/>
                <w:sz w:val="18"/>
                <w:lang w:val="ru-RU"/>
              </w:rPr>
              <w:t>Опишите: как именно нарушение влияет на ваше участие. Например: «Мы не можем подать заявку, так как не являемся дилером указанного производителя».</w:t>
            </w:r>
            <w:r w:rsidRPr="00313C08">
              <w:rPr>
                <w:lang w:val="ru-RU"/>
              </w:rPr>
              <w:br/>
            </w:r>
          </w:p>
        </w:tc>
      </w:tr>
      <w:tr w:rsidR="004D032B" w14:paraId="2BF06A75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DCCC9CC" w14:textId="77777777" w:rsidR="004D032B" w:rsidRDefault="00000000">
            <w:r>
              <w:rPr>
                <w:b/>
                <w:color w:val="1B3A6B"/>
              </w:rPr>
              <w:t>Ранее поданные жалобы / запросы?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466845B" w14:textId="77777777" w:rsidR="004D032B" w:rsidRDefault="00000000">
            <w:r w:rsidRPr="00313C08">
              <w:rPr>
                <w:i/>
                <w:color w:val="555555"/>
                <w:sz w:val="18"/>
                <w:lang w:val="ru-RU"/>
              </w:rPr>
              <w:t xml:space="preserve">Если да — приложите копии и полученные ответы. </w:t>
            </w:r>
            <w:r>
              <w:rPr>
                <w:i/>
                <w:color w:val="555555"/>
                <w:sz w:val="18"/>
              </w:rPr>
              <w:t>Важно для последовательности аргументации.</w:t>
            </w:r>
            <w:r>
              <w:br/>
            </w:r>
          </w:p>
        </w:tc>
      </w:tr>
    </w:tbl>
    <w:p w14:paraId="4130C459" w14:textId="77777777" w:rsidR="004D032B" w:rsidRPr="00313C08" w:rsidRDefault="00000000">
      <w:pPr>
        <w:pBdr>
          <w:bottom w:val="single" w:sz="8" w:space="1" w:color="1B3A6B"/>
        </w:pBdr>
        <w:spacing w:before="200"/>
        <w:rPr>
          <w:lang w:val="ru-RU"/>
        </w:rPr>
      </w:pPr>
      <w:r w:rsidRPr="00313C08">
        <w:rPr>
          <w:b/>
          <w:color w:val="1B3A6B"/>
          <w:sz w:val="26"/>
          <w:lang w:val="ru-RU"/>
        </w:rPr>
        <w:t>РАЗДЕЛ 5. ДАННЫЕ ЗАКАЗЧИКА (для реквизитов документа)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6520"/>
      </w:tblGrid>
      <w:tr w:rsidR="004D032B" w:rsidRPr="00313C08" w14:paraId="22C4AABD" w14:textId="77777777">
        <w:tc>
          <w:tcPr>
            <w:tcW w:w="3118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6E96CDE" w14:textId="77777777" w:rsidR="004D032B" w:rsidRDefault="00000000">
            <w:r>
              <w:rPr>
                <w:b/>
                <w:color w:val="FFFFFF"/>
              </w:rPr>
              <w:lastRenderedPageBreak/>
              <w:t>Поле / Параметр</w:t>
            </w:r>
          </w:p>
        </w:tc>
        <w:tc>
          <w:tcPr>
            <w:tcW w:w="6520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4022EA8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b/>
                <w:color w:val="FFFFFF"/>
                <w:lang w:val="ru-RU"/>
              </w:rPr>
              <w:t>Подсказка для заполнения / Место для ответа</w:t>
            </w:r>
          </w:p>
        </w:tc>
      </w:tr>
      <w:tr w:rsidR="004D032B" w:rsidRPr="00313C08" w14:paraId="393C52F6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DD6E7FA" w14:textId="77777777" w:rsidR="004D032B" w:rsidRDefault="00000000">
            <w:r>
              <w:rPr>
                <w:b/>
                <w:color w:val="1B3A6B"/>
              </w:rPr>
              <w:t>Полное наименование заказчика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88E616C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i/>
                <w:color w:val="555555"/>
                <w:sz w:val="18"/>
                <w:lang w:val="ru-RU"/>
              </w:rPr>
              <w:t>Точное наименование как в извещении и ЕИС.</w:t>
            </w:r>
            <w:r w:rsidRPr="00313C08">
              <w:rPr>
                <w:lang w:val="ru-RU"/>
              </w:rPr>
              <w:br/>
            </w:r>
          </w:p>
        </w:tc>
      </w:tr>
      <w:tr w:rsidR="004D032B" w14:paraId="680854D8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A478254" w14:textId="77777777" w:rsidR="004D032B" w:rsidRDefault="00000000">
            <w:r>
              <w:rPr>
                <w:b/>
                <w:color w:val="1B3A6B"/>
              </w:rPr>
              <w:t>ИНН заказчика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45FBDFD" w14:textId="77777777" w:rsidR="004D032B" w:rsidRDefault="00000000">
            <w:r>
              <w:rPr>
                <w:i/>
                <w:color w:val="555555"/>
                <w:sz w:val="18"/>
              </w:rPr>
              <w:t>Из извещения или ЕИС.</w:t>
            </w:r>
            <w:r>
              <w:br/>
            </w:r>
          </w:p>
        </w:tc>
      </w:tr>
      <w:tr w:rsidR="004D032B" w14:paraId="79756AAA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2ABDCAE" w14:textId="77777777" w:rsidR="004D032B" w:rsidRDefault="00000000">
            <w:r>
              <w:rPr>
                <w:b/>
                <w:color w:val="1B3A6B"/>
              </w:rPr>
              <w:t>Адрес заказчика</w:t>
            </w:r>
            <w:r>
              <w:rPr>
                <w:b/>
                <w:color w:val="E8801A"/>
              </w:rPr>
              <w:t xml:space="preserve"> ★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63DBC81" w14:textId="77777777" w:rsidR="004D032B" w:rsidRDefault="00000000">
            <w:r>
              <w:rPr>
                <w:i/>
                <w:color w:val="555555"/>
                <w:sz w:val="18"/>
              </w:rPr>
              <w:t>Юридический адрес заказчика.</w:t>
            </w:r>
            <w:r>
              <w:br/>
            </w:r>
          </w:p>
        </w:tc>
      </w:tr>
      <w:tr w:rsidR="004D032B" w:rsidRPr="00313C08" w14:paraId="4DE635B9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889F8BD" w14:textId="77777777" w:rsidR="004D032B" w:rsidRDefault="00000000">
            <w:r>
              <w:rPr>
                <w:b/>
                <w:color w:val="1B3A6B"/>
              </w:rPr>
              <w:t>ФИО руководителя заказчика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0184399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i/>
                <w:color w:val="555555"/>
                <w:sz w:val="18"/>
                <w:lang w:val="ru-RU"/>
              </w:rPr>
              <w:t xml:space="preserve">Если известно. Найти можно в выписке ЕГРЮЛ на </w:t>
            </w:r>
            <w:r>
              <w:rPr>
                <w:i/>
                <w:color w:val="555555"/>
                <w:sz w:val="18"/>
              </w:rPr>
              <w:t>egrul</w:t>
            </w:r>
            <w:r w:rsidRPr="00313C08">
              <w:rPr>
                <w:i/>
                <w:color w:val="555555"/>
                <w:sz w:val="18"/>
                <w:lang w:val="ru-RU"/>
              </w:rPr>
              <w:t>.</w:t>
            </w:r>
            <w:r>
              <w:rPr>
                <w:i/>
                <w:color w:val="555555"/>
                <w:sz w:val="18"/>
              </w:rPr>
              <w:t>nalog</w:t>
            </w:r>
            <w:r w:rsidRPr="00313C08">
              <w:rPr>
                <w:i/>
                <w:color w:val="555555"/>
                <w:sz w:val="18"/>
                <w:lang w:val="ru-RU"/>
              </w:rPr>
              <w:t>.</w:t>
            </w:r>
            <w:r>
              <w:rPr>
                <w:i/>
                <w:color w:val="555555"/>
                <w:sz w:val="18"/>
              </w:rPr>
              <w:t>ru</w:t>
            </w:r>
            <w:r w:rsidRPr="00313C08">
              <w:rPr>
                <w:i/>
                <w:color w:val="555555"/>
                <w:sz w:val="18"/>
                <w:lang w:val="ru-RU"/>
              </w:rPr>
              <w:t>.</w:t>
            </w:r>
            <w:r w:rsidRPr="00313C08">
              <w:rPr>
                <w:lang w:val="ru-RU"/>
              </w:rPr>
              <w:br/>
            </w:r>
          </w:p>
        </w:tc>
      </w:tr>
      <w:tr w:rsidR="004D032B" w:rsidRPr="00313C08" w14:paraId="4829A2C5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3A7DEB0" w14:textId="77777777" w:rsidR="004D032B" w:rsidRDefault="00000000">
            <w:r>
              <w:rPr>
                <w:b/>
                <w:color w:val="1B3A6B"/>
              </w:rPr>
              <w:t>Наименование территориального УФАС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A16CFAB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i/>
                <w:color w:val="555555"/>
                <w:sz w:val="18"/>
                <w:lang w:val="ru-RU"/>
              </w:rPr>
              <w:t>Для жалобы — УФАС по субъекту РФ, где находится заказчик. Например: УФАС по г. Москве.</w:t>
            </w:r>
            <w:r w:rsidRPr="00313C08">
              <w:rPr>
                <w:lang w:val="ru-RU"/>
              </w:rPr>
              <w:br/>
            </w:r>
          </w:p>
        </w:tc>
      </w:tr>
    </w:tbl>
    <w:p w14:paraId="00563CA2" w14:textId="77777777" w:rsidR="004D032B" w:rsidRPr="00313C08" w:rsidRDefault="00000000">
      <w:pPr>
        <w:pBdr>
          <w:bottom w:val="single" w:sz="8" w:space="1" w:color="1B3A6B"/>
        </w:pBdr>
        <w:spacing w:before="200"/>
        <w:rPr>
          <w:lang w:val="ru-RU"/>
        </w:rPr>
      </w:pPr>
      <w:r w:rsidRPr="00313C08">
        <w:rPr>
          <w:b/>
          <w:color w:val="1B3A6B"/>
          <w:sz w:val="26"/>
          <w:lang w:val="ru-RU"/>
        </w:rPr>
        <w:t>РАЗДЕЛ 6. ДОКУМЕНТЫ</w:t>
      </w:r>
    </w:p>
    <w:p w14:paraId="0760B6E5" w14:textId="77777777" w:rsidR="004D032B" w:rsidRPr="00313C08" w:rsidRDefault="00000000">
      <w:pPr>
        <w:pBdr>
          <w:left w:val="single" w:sz="18" w:space="8" w:color="E8801A"/>
        </w:pBdr>
        <w:shd w:val="clear" w:color="auto" w:fill="FFFAE5"/>
        <w:spacing w:before="80" w:after="40"/>
        <w:ind w:left="283" w:right="170"/>
        <w:rPr>
          <w:lang w:val="ru-RU"/>
        </w:rPr>
      </w:pPr>
      <w:r>
        <w:rPr>
          <w:b/>
          <w:color w:val="5A4000"/>
          <w:sz w:val="18"/>
        </w:rPr>
        <w:t>💡</w:t>
      </w:r>
      <w:r w:rsidRPr="00313C08">
        <w:rPr>
          <w:b/>
          <w:color w:val="5A4000"/>
          <w:sz w:val="18"/>
          <w:lang w:val="ru-RU"/>
        </w:rPr>
        <w:t xml:space="preserve"> Как скачать документы закупки: страница на </w:t>
      </w:r>
      <w:r>
        <w:rPr>
          <w:b/>
          <w:color w:val="5A4000"/>
          <w:sz w:val="18"/>
        </w:rPr>
        <w:t>zakupki</w:t>
      </w:r>
      <w:r w:rsidRPr="00313C08">
        <w:rPr>
          <w:b/>
          <w:color w:val="5A4000"/>
          <w:sz w:val="18"/>
          <w:lang w:val="ru-RU"/>
        </w:rPr>
        <w:t>.</w:t>
      </w:r>
      <w:r>
        <w:rPr>
          <w:b/>
          <w:color w:val="5A4000"/>
          <w:sz w:val="18"/>
        </w:rPr>
        <w:t>gov</w:t>
      </w:r>
      <w:r w:rsidRPr="00313C08">
        <w:rPr>
          <w:b/>
          <w:color w:val="5A4000"/>
          <w:sz w:val="18"/>
          <w:lang w:val="ru-RU"/>
        </w:rPr>
        <w:t>.</w:t>
      </w:r>
      <w:r>
        <w:rPr>
          <w:b/>
          <w:color w:val="5A4000"/>
          <w:sz w:val="18"/>
        </w:rPr>
        <w:t>ru</w:t>
      </w:r>
      <w:r w:rsidRPr="00313C08">
        <w:rPr>
          <w:b/>
          <w:color w:val="5A4000"/>
          <w:sz w:val="18"/>
          <w:lang w:val="ru-RU"/>
        </w:rPr>
        <w:t xml:space="preserve"> → вкладка «Документы» → скачать все.</w:t>
      </w:r>
    </w:p>
    <w:p w14:paraId="245530D5" w14:textId="77777777" w:rsidR="004D032B" w:rsidRPr="00313C08" w:rsidRDefault="00000000">
      <w:pPr>
        <w:pBdr>
          <w:left w:val="single" w:sz="18" w:space="8" w:color="E8801A"/>
        </w:pBdr>
        <w:shd w:val="clear" w:color="auto" w:fill="FFFAE5"/>
        <w:spacing w:before="40" w:after="40"/>
        <w:ind w:left="283" w:right="170"/>
        <w:rPr>
          <w:lang w:val="ru-RU"/>
        </w:rPr>
      </w:pPr>
      <w:r w:rsidRPr="00313C08">
        <w:rPr>
          <w:i/>
          <w:color w:val="5A4000"/>
          <w:sz w:val="18"/>
          <w:lang w:val="ru-RU"/>
        </w:rPr>
        <w:t xml:space="preserve">    При обжаловании отклонения — обязательно приложите вашу заявку и протокол.</w:t>
      </w:r>
    </w:p>
    <w:p w14:paraId="733F21B9" w14:textId="77777777" w:rsidR="004D032B" w:rsidRPr="00313C08" w:rsidRDefault="00000000">
      <w:pPr>
        <w:pBdr>
          <w:left w:val="single" w:sz="18" w:space="8" w:color="E8801A"/>
        </w:pBdr>
        <w:shd w:val="clear" w:color="auto" w:fill="FFFAE5"/>
        <w:spacing w:before="40"/>
        <w:ind w:left="283" w:right="170"/>
        <w:rPr>
          <w:lang w:val="ru-RU"/>
        </w:rPr>
      </w:pPr>
      <w:r w:rsidRPr="00313C08">
        <w:rPr>
          <w:i/>
          <w:color w:val="5A4000"/>
          <w:sz w:val="18"/>
          <w:lang w:val="ru-RU"/>
        </w:rPr>
        <w:t xml:space="preserve">    Размер &gt; 50 МБ → загрузите на Яндекс.Диск / </w:t>
      </w:r>
      <w:r>
        <w:rPr>
          <w:i/>
          <w:color w:val="5A4000"/>
          <w:sz w:val="18"/>
        </w:rPr>
        <w:t>Google</w:t>
      </w:r>
      <w:r w:rsidRPr="00313C08">
        <w:rPr>
          <w:i/>
          <w:color w:val="5A4000"/>
          <w:sz w:val="18"/>
          <w:lang w:val="ru-RU"/>
        </w:rPr>
        <w:t xml:space="preserve"> </w:t>
      </w:r>
      <w:r>
        <w:rPr>
          <w:i/>
          <w:color w:val="5A4000"/>
          <w:sz w:val="18"/>
        </w:rPr>
        <w:t>Drive</w:t>
      </w:r>
      <w:r w:rsidRPr="00313C08">
        <w:rPr>
          <w:i/>
          <w:color w:val="5A4000"/>
          <w:sz w:val="18"/>
          <w:lang w:val="ru-RU"/>
        </w:rPr>
        <w:t xml:space="preserve"> и вставьте ссылку.</w:t>
      </w:r>
    </w:p>
    <w:p w14:paraId="57FDBCAA" w14:textId="77777777" w:rsidR="004D032B" w:rsidRPr="00313C08" w:rsidRDefault="004D032B">
      <w:pPr>
        <w:spacing w:before="60" w:after="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1921"/>
        <w:gridCol w:w="4819"/>
      </w:tblGrid>
      <w:tr w:rsidR="004D032B" w14:paraId="52E33109" w14:textId="77777777">
        <w:tc>
          <w:tcPr>
            <w:tcW w:w="3118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C3BB121" w14:textId="77777777" w:rsidR="004D032B" w:rsidRDefault="00000000">
            <w:r>
              <w:rPr>
                <w:b/>
                <w:color w:val="FFFFFF"/>
              </w:rPr>
              <w:t>Документ</w:t>
            </w:r>
          </w:p>
        </w:tc>
        <w:tc>
          <w:tcPr>
            <w:tcW w:w="1701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90723FE" w14:textId="77777777" w:rsidR="004D032B" w:rsidRDefault="00000000">
            <w:r>
              <w:rPr>
                <w:b/>
                <w:color w:val="FFFFFF"/>
              </w:rPr>
              <w:t>Обязательность</w:t>
            </w:r>
          </w:p>
        </w:tc>
        <w:tc>
          <w:tcPr>
            <w:tcW w:w="4819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FC9B6C" w14:textId="77777777" w:rsidR="004D032B" w:rsidRDefault="00000000">
            <w:r>
              <w:rPr>
                <w:b/>
                <w:color w:val="FFFFFF"/>
              </w:rPr>
              <w:t>Пояснение</w:t>
            </w:r>
          </w:p>
        </w:tc>
      </w:tr>
      <w:tr w:rsidR="004D032B" w14:paraId="595C6844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0DD05F4" w14:textId="77777777" w:rsidR="004D032B" w:rsidRDefault="00000000">
            <w:r>
              <w:rPr>
                <w:b/>
                <w:color w:val="1B3A6B"/>
                <w:sz w:val="18"/>
              </w:rPr>
              <w:t>Извещение о закупке</w:t>
            </w:r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A3A50C2" w14:textId="77777777" w:rsidR="004D032B" w:rsidRDefault="00000000">
            <w:pPr>
              <w:jc w:val="center"/>
            </w:pPr>
            <w:r>
              <w:rPr>
                <w:b/>
                <w:color w:val="E8801A"/>
                <w:sz w:val="18"/>
              </w:rPr>
              <w:t>★ Обязательно</w:t>
            </w:r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A390AB3" w14:textId="77777777" w:rsidR="004D032B" w:rsidRDefault="00000000">
            <w:r>
              <w:rPr>
                <w:i/>
                <w:color w:val="555555"/>
                <w:sz w:val="18"/>
              </w:rPr>
              <w:t>Из ЕИС — исходный документ.</w:t>
            </w:r>
          </w:p>
        </w:tc>
      </w:tr>
      <w:tr w:rsidR="004D032B" w:rsidRPr="00313C08" w14:paraId="1A293608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918E07B" w14:textId="77777777" w:rsidR="004D032B" w:rsidRDefault="00000000">
            <w:r>
              <w:rPr>
                <w:b/>
                <w:color w:val="1B3A6B"/>
                <w:sz w:val="18"/>
              </w:rPr>
              <w:t>Техническое задание</w:t>
            </w:r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A68981D" w14:textId="77777777" w:rsidR="004D032B" w:rsidRDefault="00000000">
            <w:pPr>
              <w:jc w:val="center"/>
            </w:pPr>
            <w:r>
              <w:rPr>
                <w:b/>
                <w:color w:val="E8801A"/>
                <w:sz w:val="18"/>
              </w:rPr>
              <w:t>★ Обязательно</w:t>
            </w:r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9A06AAC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i/>
                <w:color w:val="555555"/>
                <w:sz w:val="18"/>
                <w:lang w:val="ru-RU"/>
              </w:rPr>
              <w:t>Полный файл со всеми приложениями.</w:t>
            </w:r>
          </w:p>
        </w:tc>
      </w:tr>
      <w:tr w:rsidR="004D032B" w14:paraId="1A6E9BEA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A0A99F6" w14:textId="77777777" w:rsidR="004D032B" w:rsidRDefault="00000000">
            <w:r>
              <w:rPr>
                <w:b/>
                <w:color w:val="1B3A6B"/>
                <w:sz w:val="18"/>
              </w:rPr>
              <w:t>Проект контракта</w:t>
            </w:r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3C15007" w14:textId="77777777" w:rsidR="004D032B" w:rsidRDefault="00000000">
            <w:pPr>
              <w:jc w:val="center"/>
            </w:pPr>
            <w:r>
              <w:rPr>
                <w:b/>
                <w:color w:val="E8801A"/>
                <w:sz w:val="18"/>
              </w:rPr>
              <w:t>★ Обязательно</w:t>
            </w:r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A27F854" w14:textId="77777777" w:rsidR="004D032B" w:rsidRDefault="00000000">
            <w:r>
              <w:rPr>
                <w:i/>
                <w:color w:val="555555"/>
                <w:sz w:val="18"/>
              </w:rPr>
              <w:t>Со всеми приложениями.</w:t>
            </w:r>
          </w:p>
        </w:tc>
      </w:tr>
      <w:tr w:rsidR="004D032B" w14:paraId="3049D14D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0601AFB" w14:textId="77777777" w:rsidR="004D032B" w:rsidRDefault="00000000">
            <w:r>
              <w:rPr>
                <w:b/>
                <w:color w:val="1B3A6B"/>
                <w:sz w:val="18"/>
              </w:rPr>
              <w:t>Инструкция по заполнению заявок</w:t>
            </w:r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1F7C0CA" w14:textId="77777777" w:rsidR="004D032B" w:rsidRDefault="00000000">
            <w:pPr>
              <w:jc w:val="center"/>
            </w:pPr>
            <w:r>
              <w:rPr>
                <w:color w:val="555555"/>
                <w:sz w:val="18"/>
              </w:rPr>
              <w:t>По возможности</w:t>
            </w:r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8ABC24D" w14:textId="77777777" w:rsidR="004D032B" w:rsidRDefault="00000000">
            <w:r>
              <w:rPr>
                <w:i/>
                <w:color w:val="555555"/>
                <w:sz w:val="18"/>
              </w:rPr>
              <w:t>Если была опубликована заказчиком.</w:t>
            </w:r>
          </w:p>
        </w:tc>
      </w:tr>
      <w:tr w:rsidR="004D032B" w:rsidRPr="00313C08" w14:paraId="13F496E4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AEF3BD6" w14:textId="77777777" w:rsidR="004D032B" w:rsidRDefault="00000000">
            <w:r>
              <w:rPr>
                <w:b/>
                <w:color w:val="1B3A6B"/>
                <w:sz w:val="18"/>
              </w:rPr>
              <w:t>Протокол (при обжаловании)</w:t>
            </w:r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6D73172" w14:textId="77777777" w:rsidR="004D032B" w:rsidRDefault="00000000">
            <w:pPr>
              <w:jc w:val="center"/>
            </w:pPr>
            <w:r>
              <w:rPr>
                <w:b/>
                <w:color w:val="E8801A"/>
                <w:sz w:val="18"/>
              </w:rPr>
              <w:t>★ Обязательно</w:t>
            </w:r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890BECC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i/>
                <w:color w:val="555555"/>
                <w:sz w:val="18"/>
                <w:lang w:val="ru-RU"/>
              </w:rPr>
              <w:t>Протокол рассмотрения заявок из ЕИС.</w:t>
            </w:r>
          </w:p>
        </w:tc>
      </w:tr>
      <w:tr w:rsidR="004D032B" w:rsidRPr="00313C08" w14:paraId="085CDC01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94D6931" w14:textId="77777777" w:rsidR="004D032B" w:rsidRDefault="00000000">
            <w:r>
              <w:rPr>
                <w:b/>
                <w:color w:val="1B3A6B"/>
                <w:sz w:val="18"/>
              </w:rPr>
              <w:t>Ваша заявка (при обжаловании)</w:t>
            </w:r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9C957C4" w14:textId="77777777" w:rsidR="004D032B" w:rsidRDefault="00000000">
            <w:pPr>
              <w:jc w:val="center"/>
            </w:pPr>
            <w:r>
              <w:rPr>
                <w:b/>
                <w:color w:val="E8801A"/>
                <w:sz w:val="18"/>
              </w:rPr>
              <w:t>★ Обязательно</w:t>
            </w:r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C38C14F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i/>
                <w:color w:val="555555"/>
                <w:sz w:val="18"/>
                <w:lang w:val="ru-RU"/>
              </w:rPr>
              <w:t>Полная копия поданной заявки из ЛК площадки.</w:t>
            </w:r>
          </w:p>
        </w:tc>
      </w:tr>
      <w:tr w:rsidR="004D032B" w:rsidRPr="00313C08" w14:paraId="3052C052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D70BFD8" w14:textId="77777777" w:rsidR="004D032B" w:rsidRDefault="00000000">
            <w:r>
              <w:rPr>
                <w:b/>
                <w:color w:val="1B3A6B"/>
                <w:sz w:val="18"/>
              </w:rPr>
              <w:t>Предыдущая переписка с заказчиком</w:t>
            </w:r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97CA520" w14:textId="77777777" w:rsidR="004D032B" w:rsidRDefault="00000000">
            <w:pPr>
              <w:jc w:val="center"/>
            </w:pPr>
            <w:r>
              <w:rPr>
                <w:color w:val="555555"/>
                <w:sz w:val="18"/>
              </w:rPr>
              <w:t>По возможности</w:t>
            </w:r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D78694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i/>
                <w:color w:val="555555"/>
                <w:sz w:val="18"/>
                <w:lang w:val="ru-RU"/>
              </w:rPr>
              <w:t>Ваши запросы разъяснений и ответы заказчика.</w:t>
            </w:r>
          </w:p>
        </w:tc>
      </w:tr>
      <w:tr w:rsidR="004D032B" w:rsidRPr="00313C08" w14:paraId="17A43D16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1A8DA7C" w14:textId="77777777" w:rsidR="004D032B" w:rsidRDefault="00000000">
            <w:r>
              <w:rPr>
                <w:b/>
                <w:color w:val="1B3A6B"/>
                <w:sz w:val="18"/>
              </w:rPr>
              <w:t>Ответы заказчика на разъяснения</w:t>
            </w:r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5D2B8EF" w14:textId="77777777" w:rsidR="004D032B" w:rsidRDefault="00000000">
            <w:pPr>
              <w:jc w:val="center"/>
            </w:pPr>
            <w:r>
              <w:rPr>
                <w:color w:val="555555"/>
                <w:sz w:val="18"/>
              </w:rPr>
              <w:t>По возможности</w:t>
            </w:r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00DACA0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i/>
                <w:color w:val="555555"/>
                <w:sz w:val="18"/>
                <w:lang w:val="ru-RU"/>
              </w:rPr>
              <w:t>Если заказчик уже отвечал на запросы.</w:t>
            </w:r>
          </w:p>
        </w:tc>
      </w:tr>
      <w:tr w:rsidR="004D032B" w:rsidRPr="00313C08" w14:paraId="25B1F75D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2C828FF" w14:textId="77777777" w:rsidR="004D032B" w:rsidRDefault="00000000">
            <w:r>
              <w:rPr>
                <w:b/>
                <w:color w:val="1B3A6B"/>
                <w:sz w:val="18"/>
              </w:rPr>
              <w:t>Иные доказательства</w:t>
            </w:r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3D9745D" w14:textId="77777777" w:rsidR="004D032B" w:rsidRDefault="00000000">
            <w:pPr>
              <w:jc w:val="center"/>
            </w:pPr>
            <w:r>
              <w:rPr>
                <w:color w:val="555555"/>
                <w:sz w:val="18"/>
              </w:rPr>
              <w:t>По возможности</w:t>
            </w:r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851D053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i/>
                <w:color w:val="555555"/>
                <w:sz w:val="18"/>
                <w:lang w:val="ru-RU"/>
              </w:rPr>
              <w:t>Скриншоты, экспертные заключения, коммерческие предложения.</w:t>
            </w:r>
          </w:p>
        </w:tc>
      </w:tr>
      <w:tr w:rsidR="004D032B" w14:paraId="2A4641B7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76B8440" w14:textId="77777777" w:rsidR="004D032B" w:rsidRDefault="00000000">
            <w:r>
              <w:rPr>
                <w:b/>
                <w:color w:val="1B3A6B"/>
                <w:sz w:val="18"/>
              </w:rPr>
              <w:t>Ссылка на облачное хранилище</w:t>
            </w:r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2BD6072" w14:textId="77777777" w:rsidR="004D032B" w:rsidRDefault="00000000">
            <w:pPr>
              <w:jc w:val="center"/>
            </w:pPr>
            <w:r>
              <w:rPr>
                <w:color w:val="555555"/>
                <w:sz w:val="18"/>
              </w:rPr>
              <w:t>При необходимости</w:t>
            </w:r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629BD0C" w14:textId="77777777" w:rsidR="004D032B" w:rsidRDefault="00000000">
            <w:r>
              <w:rPr>
                <w:i/>
                <w:color w:val="555555"/>
                <w:sz w:val="18"/>
              </w:rPr>
              <w:t>Яндекс.Диск / Google Drive — если файлы &gt; 50 МБ.</w:t>
            </w:r>
          </w:p>
        </w:tc>
      </w:tr>
    </w:tbl>
    <w:p w14:paraId="6453C07A" w14:textId="77777777" w:rsidR="004D032B" w:rsidRDefault="00000000">
      <w:pPr>
        <w:pBdr>
          <w:bottom w:val="single" w:sz="8" w:space="1" w:color="1B3A6B"/>
        </w:pBdr>
        <w:spacing w:before="200"/>
      </w:pPr>
      <w:r>
        <w:rPr>
          <w:b/>
          <w:color w:val="1B3A6B"/>
          <w:sz w:val="26"/>
        </w:rPr>
        <w:t>РАЗДЕЛ 7. ДОПОЛНИТЕЛЬНАЯ ИНФОРМАЦИЯ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6520"/>
      </w:tblGrid>
      <w:tr w:rsidR="004D032B" w:rsidRPr="00313C08" w14:paraId="0C610DEB" w14:textId="77777777">
        <w:tc>
          <w:tcPr>
            <w:tcW w:w="3118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C0BEE98" w14:textId="77777777" w:rsidR="004D032B" w:rsidRDefault="00000000">
            <w:r>
              <w:rPr>
                <w:b/>
                <w:color w:val="FFFFFF"/>
              </w:rPr>
              <w:lastRenderedPageBreak/>
              <w:t>Поле / Параметр</w:t>
            </w:r>
          </w:p>
        </w:tc>
        <w:tc>
          <w:tcPr>
            <w:tcW w:w="6520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0CD3B18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b/>
                <w:color w:val="FFFFFF"/>
                <w:lang w:val="ru-RU"/>
              </w:rPr>
              <w:t>Подсказка для заполнения / Место для ответа</w:t>
            </w:r>
          </w:p>
        </w:tc>
      </w:tr>
      <w:tr w:rsidR="004D032B" w:rsidRPr="00313C08" w14:paraId="6FE63D52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25FB024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b/>
                <w:color w:val="1B3A6B"/>
                <w:lang w:val="ru-RU"/>
              </w:rPr>
              <w:t>Есть ли у вас юрист?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BF4F84C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i/>
                <w:color w:val="555555"/>
                <w:sz w:val="18"/>
                <w:lang w:val="ru-RU"/>
              </w:rPr>
              <w:t>Да / Нет. Если да — направим документ на согласование вашему юристу перед финальной отправкой.</w:t>
            </w:r>
            <w:r w:rsidRPr="00313C08">
              <w:rPr>
                <w:lang w:val="ru-RU"/>
              </w:rPr>
              <w:br/>
            </w:r>
          </w:p>
        </w:tc>
      </w:tr>
      <w:tr w:rsidR="004D032B" w:rsidRPr="00313C08" w14:paraId="62AEB9EF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ECB6F18" w14:textId="77777777" w:rsidR="004D032B" w:rsidRDefault="00000000">
            <w:r>
              <w:rPr>
                <w:b/>
                <w:color w:val="1B3A6B"/>
              </w:rPr>
              <w:t>Кто будет подавать документ?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D71D2C0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i/>
                <w:color w:val="555555"/>
                <w:sz w:val="18"/>
                <w:lang w:val="ru-RU"/>
              </w:rPr>
              <w:t>Самостоятельно / Через юриста / Нужна консультация по подаче.</w:t>
            </w:r>
            <w:r w:rsidRPr="00313C08">
              <w:rPr>
                <w:lang w:val="ru-RU"/>
              </w:rPr>
              <w:br/>
            </w:r>
          </w:p>
        </w:tc>
      </w:tr>
      <w:tr w:rsidR="004D032B" w:rsidRPr="00313C08" w14:paraId="53F38297" w14:textId="77777777">
        <w:tc>
          <w:tcPr>
            <w:tcW w:w="3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41FE9C7" w14:textId="77777777" w:rsidR="004D032B" w:rsidRDefault="00000000">
            <w:r>
              <w:rPr>
                <w:b/>
                <w:color w:val="1B3A6B"/>
              </w:rPr>
              <w:t>Дополнительные комментарии</w:t>
            </w:r>
          </w:p>
        </w:tc>
        <w:tc>
          <w:tcPr>
            <w:tcW w:w="6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7585CF9" w14:textId="77777777" w:rsidR="004D032B" w:rsidRPr="00313C08" w:rsidRDefault="00000000">
            <w:pPr>
              <w:rPr>
                <w:lang w:val="ru-RU"/>
              </w:rPr>
            </w:pPr>
            <w:r w:rsidRPr="00313C08">
              <w:rPr>
                <w:i/>
                <w:color w:val="555555"/>
                <w:sz w:val="18"/>
                <w:lang w:val="ru-RU"/>
              </w:rPr>
              <w:t>История отношений с заказчиком, предыдущие жалобы, особенности рынка — любая полезная информация.</w:t>
            </w:r>
            <w:r w:rsidRPr="00313C08">
              <w:rPr>
                <w:lang w:val="ru-RU"/>
              </w:rPr>
              <w:br/>
            </w:r>
          </w:p>
        </w:tc>
      </w:tr>
    </w:tbl>
    <w:p w14:paraId="3FE5B54B" w14:textId="77777777" w:rsidR="004D032B" w:rsidRPr="00313C08" w:rsidRDefault="004D032B">
      <w:pPr>
        <w:spacing w:before="160" w:after="0"/>
        <w:rPr>
          <w:lang w:val="ru-RU"/>
        </w:rPr>
      </w:pPr>
    </w:p>
    <w:p w14:paraId="6A68E14D" w14:textId="77777777" w:rsidR="004D032B" w:rsidRPr="00313C08" w:rsidRDefault="00000000">
      <w:pPr>
        <w:pBdr>
          <w:bottom w:val="single" w:sz="8" w:space="1" w:color="1B3A6B"/>
        </w:pBdr>
        <w:spacing w:before="200"/>
        <w:rPr>
          <w:lang w:val="ru-RU"/>
        </w:rPr>
      </w:pPr>
      <w:r w:rsidRPr="00313C08">
        <w:rPr>
          <w:b/>
          <w:color w:val="1B3A6B"/>
          <w:sz w:val="26"/>
          <w:lang w:val="ru-RU"/>
        </w:rPr>
        <w:t>КАК ОТПРАВИТЬ ЗАПОЛНЕННЫЙ БРИФ</w:t>
      </w:r>
    </w:p>
    <w:p w14:paraId="549825C2" w14:textId="77777777" w:rsidR="004D032B" w:rsidRPr="00313C08" w:rsidRDefault="00000000">
      <w:pPr>
        <w:pBdr>
          <w:left w:val="single" w:sz="18" w:space="8" w:color="E8801A"/>
        </w:pBdr>
        <w:shd w:val="clear" w:color="auto" w:fill="FFFAE5"/>
        <w:spacing w:before="80" w:after="40"/>
        <w:ind w:left="283" w:right="170"/>
        <w:rPr>
          <w:lang w:val="ru-RU"/>
        </w:rPr>
      </w:pPr>
      <w:r>
        <w:rPr>
          <w:b/>
          <w:color w:val="5A4000"/>
          <w:sz w:val="18"/>
        </w:rPr>
        <w:t>💡</w:t>
      </w:r>
      <w:r w:rsidRPr="00313C08">
        <w:rPr>
          <w:b/>
          <w:color w:val="5A4000"/>
          <w:sz w:val="18"/>
          <w:lang w:val="ru-RU"/>
        </w:rPr>
        <w:t xml:space="preserve"> Заполните все обязательные поля (★), прикрепите документы и отправьте любым удобным способом:</w:t>
      </w:r>
    </w:p>
    <w:p w14:paraId="6BED54B2" w14:textId="77777777" w:rsidR="004D032B" w:rsidRPr="00313C08" w:rsidRDefault="00000000">
      <w:pPr>
        <w:pBdr>
          <w:left w:val="single" w:sz="18" w:space="8" w:color="E8801A"/>
        </w:pBdr>
        <w:shd w:val="clear" w:color="auto" w:fill="FFFAE5"/>
        <w:spacing w:before="40" w:after="40"/>
        <w:ind w:left="283" w:right="170"/>
        <w:rPr>
          <w:lang w:val="ru-RU"/>
        </w:rPr>
      </w:pPr>
      <w:r w:rsidRPr="00313C08">
        <w:rPr>
          <w:i/>
          <w:color w:val="5A4000"/>
          <w:sz w:val="18"/>
          <w:lang w:val="ru-RU"/>
        </w:rPr>
        <w:t xml:space="preserve">    В теме письма / сообщения укажите: «Бриф — [краткое название закупки]»</w:t>
      </w:r>
    </w:p>
    <w:p w14:paraId="0AD72CF9" w14:textId="77777777" w:rsidR="004D032B" w:rsidRPr="00313C08" w:rsidRDefault="00000000">
      <w:pPr>
        <w:pBdr>
          <w:left w:val="single" w:sz="18" w:space="8" w:color="E8801A"/>
        </w:pBdr>
        <w:shd w:val="clear" w:color="auto" w:fill="FFFAE5"/>
        <w:spacing w:before="40"/>
        <w:ind w:left="283" w:right="170"/>
        <w:rPr>
          <w:lang w:val="ru-RU"/>
        </w:rPr>
      </w:pPr>
      <w:r w:rsidRPr="00313C08">
        <w:rPr>
          <w:i/>
          <w:color w:val="5A4000"/>
          <w:sz w:val="18"/>
          <w:lang w:val="ru-RU"/>
        </w:rPr>
        <w:t xml:space="preserve">    Если суммарный размер файлов &gt; 50 МБ — загрузите на Яндекс.Диск / </w:t>
      </w:r>
      <w:r>
        <w:rPr>
          <w:i/>
          <w:color w:val="5A4000"/>
          <w:sz w:val="18"/>
        </w:rPr>
        <w:t>Google</w:t>
      </w:r>
      <w:r w:rsidRPr="00313C08">
        <w:rPr>
          <w:i/>
          <w:color w:val="5A4000"/>
          <w:sz w:val="18"/>
          <w:lang w:val="ru-RU"/>
        </w:rPr>
        <w:t xml:space="preserve"> </w:t>
      </w:r>
      <w:r>
        <w:rPr>
          <w:i/>
          <w:color w:val="5A4000"/>
          <w:sz w:val="18"/>
        </w:rPr>
        <w:t>Drive</w:t>
      </w:r>
      <w:r w:rsidRPr="00313C08">
        <w:rPr>
          <w:i/>
          <w:color w:val="5A4000"/>
          <w:sz w:val="18"/>
          <w:lang w:val="ru-RU"/>
        </w:rPr>
        <w:t xml:space="preserve"> и вставьте ссылку.</w:t>
      </w:r>
    </w:p>
    <w:p w14:paraId="7BE50D1E" w14:textId="77777777" w:rsidR="004D032B" w:rsidRPr="00313C08" w:rsidRDefault="004D032B">
      <w:pPr>
        <w:spacing w:before="120" w:after="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09"/>
      </w:tblGrid>
      <w:tr w:rsidR="004D032B" w:rsidRPr="00313C08" w14:paraId="0BABE1A3" w14:textId="77777777">
        <w:tc>
          <w:tcPr>
            <w:tcW w:w="2409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352EBD" w14:textId="77777777" w:rsidR="004D032B" w:rsidRPr="00313C08" w:rsidRDefault="00000000">
            <w:pPr>
              <w:jc w:val="center"/>
              <w:rPr>
                <w:lang w:val="ru-RU"/>
              </w:rPr>
            </w:pPr>
            <w:r w:rsidRPr="00313C08">
              <w:rPr>
                <w:b/>
                <w:color w:val="FFFFFF"/>
                <w:sz w:val="18"/>
                <w:lang w:val="ru-RU"/>
              </w:rPr>
              <w:t>✉  Электронная почта</w:t>
            </w:r>
          </w:p>
          <w:p w14:paraId="1C4EBF6F" w14:textId="77777777" w:rsidR="004D032B" w:rsidRPr="00313C08" w:rsidRDefault="00000000">
            <w:pPr>
              <w:jc w:val="center"/>
              <w:rPr>
                <w:lang w:val="ru-RU"/>
              </w:rPr>
            </w:pPr>
            <w:hyperlink r:id="rId6">
              <w:r>
                <w:rPr>
                  <w:color w:val="ADD8FF"/>
                  <w:sz w:val="18"/>
                  <w:szCs w:val="18"/>
                  <w:u w:val="single"/>
                </w:rPr>
                <w:t>info</w:t>
              </w:r>
              <w:r w:rsidRPr="00313C08">
                <w:rPr>
                  <w:color w:val="ADD8FF"/>
                  <w:sz w:val="18"/>
                  <w:szCs w:val="18"/>
                  <w:u w:val="single"/>
                  <w:lang w:val="ru-RU"/>
                </w:rPr>
                <w:t>@</w:t>
              </w:r>
              <w:r>
                <w:rPr>
                  <w:color w:val="ADD8FF"/>
                  <w:sz w:val="18"/>
                  <w:szCs w:val="18"/>
                  <w:u w:val="single"/>
                </w:rPr>
                <w:t>tenderfz</w:t>
              </w:r>
              <w:r w:rsidRPr="00313C08">
                <w:rPr>
                  <w:color w:val="ADD8FF"/>
                  <w:sz w:val="18"/>
                  <w:szCs w:val="18"/>
                  <w:u w:val="single"/>
                  <w:lang w:val="ru-RU"/>
                </w:rPr>
                <w:t>.</w:t>
              </w:r>
              <w:r>
                <w:rPr>
                  <w:color w:val="ADD8FF"/>
                  <w:sz w:val="18"/>
                  <w:szCs w:val="18"/>
                  <w:u w:val="single"/>
                </w:rPr>
                <w:t>ru</w:t>
              </w:r>
            </w:hyperlink>
          </w:p>
        </w:tc>
        <w:tc>
          <w:tcPr>
            <w:tcW w:w="2409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12D6B3" w14:textId="77777777" w:rsidR="004D032B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✈  Telegram</w:t>
            </w:r>
          </w:p>
          <w:p w14:paraId="31C34E8B" w14:textId="2F6108A6" w:rsidR="004D032B" w:rsidRDefault="00313C08">
            <w:pPr>
              <w:jc w:val="center"/>
            </w:pPr>
            <w:hyperlink r:id="rId7" w:history="1">
              <w:r w:rsidR="00000000" w:rsidRPr="00313C08">
                <w:rPr>
                  <w:rStyle w:val="aff8"/>
                  <w:sz w:val="18"/>
                  <w:szCs w:val="18"/>
                </w:rPr>
                <w:t>@</w:t>
              </w:r>
              <w:r w:rsidRPr="00313C08">
                <w:rPr>
                  <w:rStyle w:val="aff8"/>
                  <w:sz w:val="18"/>
                  <w:szCs w:val="18"/>
                </w:rPr>
                <w:t>tenderfz</w:t>
              </w:r>
            </w:hyperlink>
          </w:p>
        </w:tc>
        <w:tc>
          <w:tcPr>
            <w:tcW w:w="2409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A90935" w14:textId="77777777" w:rsidR="004D032B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📱  WhatsApp</w:t>
            </w:r>
          </w:p>
          <w:p w14:paraId="6BD30081" w14:textId="6AE1C3B5" w:rsidR="004D032B" w:rsidRDefault="00313C08">
            <w:pPr>
              <w:jc w:val="center"/>
            </w:pPr>
            <w:hyperlink r:id="rId8">
              <w:r>
                <w:rPr>
                  <w:color w:val="ADD8FF"/>
                  <w:sz w:val="18"/>
                  <w:szCs w:val="18"/>
                  <w:u w:val="single"/>
                </w:rPr>
                <w:t>+7 (926) 795-94-</w:t>
              </w:r>
            </w:hyperlink>
            <w:r>
              <w:rPr>
                <w:color w:val="ADD8FF"/>
                <w:sz w:val="18"/>
                <w:szCs w:val="18"/>
                <w:u w:val="single"/>
              </w:rPr>
              <w:t>00</w:t>
            </w:r>
          </w:p>
        </w:tc>
        <w:tc>
          <w:tcPr>
            <w:tcW w:w="2409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C7554B" w14:textId="77777777" w:rsidR="004D032B" w:rsidRPr="00313C08" w:rsidRDefault="00000000">
            <w:pPr>
              <w:jc w:val="center"/>
              <w:rPr>
                <w:lang w:val="ru-RU"/>
              </w:rPr>
            </w:pPr>
            <w:r>
              <w:rPr>
                <w:b/>
                <w:color w:val="FFFFFF"/>
                <w:sz w:val="18"/>
              </w:rPr>
              <w:t>💬</w:t>
            </w:r>
            <w:r w:rsidRPr="00313C08">
              <w:rPr>
                <w:b/>
                <w:color w:val="FFFFFF"/>
                <w:sz w:val="18"/>
                <w:lang w:val="ru-RU"/>
              </w:rPr>
              <w:t xml:space="preserve">  Мессенджер Макс</w:t>
            </w:r>
          </w:p>
          <w:p w14:paraId="321FDE9C" w14:textId="57F7F9ED" w:rsidR="004D032B" w:rsidRPr="00313C08" w:rsidRDefault="00000000">
            <w:pPr>
              <w:jc w:val="center"/>
              <w:rPr>
                <w:lang w:val="ru-RU"/>
              </w:rPr>
            </w:pPr>
            <w:hyperlink r:id="rId9">
              <w:r w:rsidRPr="00313C08">
                <w:rPr>
                  <w:color w:val="ADD8FF"/>
                  <w:sz w:val="18"/>
                  <w:szCs w:val="18"/>
                  <w:u w:val="single"/>
                  <w:lang w:val="ru-RU"/>
                </w:rPr>
                <w:t>Написать в Макс</w:t>
              </w:r>
            </w:hyperlink>
          </w:p>
        </w:tc>
      </w:tr>
    </w:tbl>
    <w:p w14:paraId="5BFBF152" w14:textId="77777777" w:rsidR="004D032B" w:rsidRPr="00313C08" w:rsidRDefault="004D032B">
      <w:pPr>
        <w:spacing w:before="100" w:after="0"/>
        <w:rPr>
          <w:lang w:val="ru-RU"/>
        </w:rPr>
      </w:pPr>
    </w:p>
    <w:p w14:paraId="6B65BF16" w14:textId="77777777" w:rsidR="004D032B" w:rsidRPr="00313C08" w:rsidRDefault="00000000">
      <w:pPr>
        <w:spacing w:before="60" w:after="60"/>
        <w:jc w:val="center"/>
        <w:rPr>
          <w:lang w:val="ru-RU"/>
        </w:rPr>
      </w:pPr>
      <w:hyperlink r:id="rId10">
        <w:r>
          <w:rPr>
            <w:b/>
            <w:color w:val="1B3A6B"/>
            <w:szCs w:val="20"/>
            <w:u w:val="single"/>
          </w:rPr>
          <w:t>tenderfz</w:t>
        </w:r>
        <w:r w:rsidRPr="00313C08">
          <w:rPr>
            <w:b/>
            <w:color w:val="1B3A6B"/>
            <w:szCs w:val="20"/>
            <w:u w:val="single"/>
            <w:lang w:val="ru-RU"/>
          </w:rPr>
          <w:t>.</w:t>
        </w:r>
        <w:r>
          <w:rPr>
            <w:b/>
            <w:color w:val="1B3A6B"/>
            <w:szCs w:val="20"/>
            <w:u w:val="single"/>
          </w:rPr>
          <w:t>ru</w:t>
        </w:r>
      </w:hyperlink>
      <w:r w:rsidRPr="00313C08">
        <w:rPr>
          <w:color w:val="555555"/>
          <w:lang w:val="ru-RU"/>
        </w:rPr>
        <w:t xml:space="preserve">  ·  Профессиональная аналитика тендеров</w:t>
      </w:r>
    </w:p>
    <w:p w14:paraId="3960A933" w14:textId="77777777" w:rsidR="004D032B" w:rsidRPr="00313C08" w:rsidRDefault="004D032B">
      <w:pPr>
        <w:pBdr>
          <w:bottom w:val="single" w:sz="12" w:space="1" w:color="1B3A6B"/>
        </w:pBdr>
        <w:spacing w:before="120" w:after="120"/>
        <w:rPr>
          <w:lang w:val="ru-RU"/>
        </w:rPr>
      </w:pPr>
    </w:p>
    <w:p w14:paraId="4C47ED42" w14:textId="77777777" w:rsidR="004D032B" w:rsidRPr="00313C08" w:rsidRDefault="00000000">
      <w:pPr>
        <w:spacing w:before="80" w:after="60"/>
        <w:rPr>
          <w:lang w:val="ru-RU"/>
        </w:rPr>
      </w:pPr>
      <w:r w:rsidRPr="00313C08">
        <w:rPr>
          <w:b/>
          <w:color w:val="1B3A6B"/>
          <w:sz w:val="22"/>
          <w:lang w:val="ru-RU"/>
        </w:rPr>
        <w:t xml:space="preserve">Заявитель: </w:t>
      </w:r>
      <w:r w:rsidRPr="00313C08">
        <w:rPr>
          <w:color w:val="888888"/>
          <w:sz w:val="22"/>
          <w:lang w:val="ru-RU"/>
        </w:rPr>
        <w:t>_______________________________________________________</w:t>
      </w:r>
    </w:p>
    <w:p w14:paraId="7E65CDBF" w14:textId="77777777" w:rsidR="004D032B" w:rsidRPr="00313C08" w:rsidRDefault="00000000">
      <w:pPr>
        <w:spacing w:before="40"/>
        <w:rPr>
          <w:lang w:val="ru-RU"/>
        </w:rPr>
      </w:pPr>
      <w:r w:rsidRPr="00313C08">
        <w:rPr>
          <w:sz w:val="22"/>
          <w:lang w:val="ru-RU"/>
        </w:rPr>
        <w:t>Дата: «</w:t>
      </w:r>
      <w:r w:rsidRPr="00313C08">
        <w:rPr>
          <w:color w:val="888888"/>
          <w:sz w:val="22"/>
          <w:lang w:val="ru-RU"/>
        </w:rPr>
        <w:t>___</w:t>
      </w:r>
      <w:r w:rsidRPr="00313C08">
        <w:rPr>
          <w:sz w:val="22"/>
          <w:lang w:val="ru-RU"/>
        </w:rPr>
        <w:t xml:space="preserve">»  </w:t>
      </w:r>
      <w:r w:rsidRPr="00313C08">
        <w:rPr>
          <w:color w:val="888888"/>
          <w:sz w:val="22"/>
          <w:lang w:val="ru-RU"/>
        </w:rPr>
        <w:t>_______________</w:t>
      </w:r>
      <w:r w:rsidRPr="00313C08">
        <w:rPr>
          <w:sz w:val="22"/>
          <w:lang w:val="ru-RU"/>
        </w:rPr>
        <w:t xml:space="preserve">  20</w:t>
      </w:r>
      <w:r w:rsidRPr="00313C08">
        <w:rPr>
          <w:color w:val="888888"/>
          <w:sz w:val="22"/>
          <w:lang w:val="ru-RU"/>
        </w:rPr>
        <w:t>___</w:t>
      </w:r>
      <w:r w:rsidRPr="00313C08">
        <w:rPr>
          <w:sz w:val="22"/>
          <w:lang w:val="ru-RU"/>
        </w:rPr>
        <w:t xml:space="preserve"> г.</w:t>
      </w:r>
    </w:p>
    <w:p w14:paraId="22931140" w14:textId="77777777" w:rsidR="004D032B" w:rsidRPr="00313C08" w:rsidRDefault="004D032B">
      <w:pPr>
        <w:pBdr>
          <w:bottom w:val="single" w:sz="12" w:space="1" w:color="1B3A6B"/>
        </w:pBdr>
        <w:spacing w:before="120" w:after="120"/>
        <w:rPr>
          <w:lang w:val="ru-RU"/>
        </w:rPr>
      </w:pPr>
    </w:p>
    <w:p w14:paraId="7F097746" w14:textId="77777777" w:rsidR="004D032B" w:rsidRPr="00313C08" w:rsidRDefault="00000000">
      <w:pPr>
        <w:spacing w:before="40" w:after="40"/>
        <w:jc w:val="center"/>
        <w:rPr>
          <w:lang w:val="ru-RU"/>
        </w:rPr>
      </w:pPr>
      <w:r w:rsidRPr="00313C08">
        <w:rPr>
          <w:color w:val="888888"/>
          <w:sz w:val="16"/>
          <w:lang w:val="ru-RU"/>
        </w:rPr>
        <w:t xml:space="preserve">© </w:t>
      </w:r>
      <w:r>
        <w:rPr>
          <w:color w:val="888888"/>
          <w:sz w:val="16"/>
        </w:rPr>
        <w:t>tenderfz</w:t>
      </w:r>
      <w:r w:rsidRPr="00313C08">
        <w:rPr>
          <w:color w:val="888888"/>
          <w:sz w:val="16"/>
          <w:lang w:val="ru-RU"/>
        </w:rPr>
        <w:t>.</w:t>
      </w:r>
      <w:r>
        <w:rPr>
          <w:color w:val="888888"/>
          <w:sz w:val="16"/>
        </w:rPr>
        <w:t>ru</w:t>
      </w:r>
      <w:r w:rsidRPr="00313C08">
        <w:rPr>
          <w:color w:val="888888"/>
          <w:sz w:val="16"/>
          <w:lang w:val="ru-RU"/>
        </w:rPr>
        <w:t xml:space="preserve">  ·  Информационно-аналитические услуги  ·  </w:t>
      </w:r>
      <w:hyperlink r:id="rId11">
        <w:r>
          <w:rPr>
            <w:color w:val="1B3A6B"/>
            <w:sz w:val="16"/>
            <w:szCs w:val="16"/>
            <w:u w:val="single"/>
          </w:rPr>
          <w:t>info</w:t>
        </w:r>
        <w:r w:rsidRPr="00313C08">
          <w:rPr>
            <w:color w:val="1B3A6B"/>
            <w:sz w:val="16"/>
            <w:szCs w:val="16"/>
            <w:u w:val="single"/>
            <w:lang w:val="ru-RU"/>
          </w:rPr>
          <w:t>@</w:t>
        </w:r>
        <w:r>
          <w:rPr>
            <w:color w:val="1B3A6B"/>
            <w:sz w:val="16"/>
            <w:szCs w:val="16"/>
            <w:u w:val="single"/>
          </w:rPr>
          <w:t>tenderfz</w:t>
        </w:r>
        <w:r w:rsidRPr="00313C08">
          <w:rPr>
            <w:color w:val="1B3A6B"/>
            <w:sz w:val="16"/>
            <w:szCs w:val="16"/>
            <w:u w:val="single"/>
            <w:lang w:val="ru-RU"/>
          </w:rPr>
          <w:t>.</w:t>
        </w:r>
        <w:r>
          <w:rPr>
            <w:color w:val="1B3A6B"/>
            <w:sz w:val="16"/>
            <w:szCs w:val="16"/>
            <w:u w:val="single"/>
          </w:rPr>
          <w:t>ru</w:t>
        </w:r>
      </w:hyperlink>
    </w:p>
    <w:sectPr w:rsidR="004D032B" w:rsidRPr="00313C08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257199">
    <w:abstractNumId w:val="8"/>
  </w:num>
  <w:num w:numId="2" w16cid:durableId="1502426505">
    <w:abstractNumId w:val="6"/>
  </w:num>
  <w:num w:numId="3" w16cid:durableId="1567296400">
    <w:abstractNumId w:val="5"/>
  </w:num>
  <w:num w:numId="4" w16cid:durableId="1305156757">
    <w:abstractNumId w:val="4"/>
  </w:num>
  <w:num w:numId="5" w16cid:durableId="2127965940">
    <w:abstractNumId w:val="7"/>
  </w:num>
  <w:num w:numId="6" w16cid:durableId="1372654414">
    <w:abstractNumId w:val="3"/>
  </w:num>
  <w:num w:numId="7" w16cid:durableId="1683625247">
    <w:abstractNumId w:val="2"/>
  </w:num>
  <w:num w:numId="8" w16cid:durableId="1568607086">
    <w:abstractNumId w:val="1"/>
  </w:num>
  <w:num w:numId="9" w16cid:durableId="161644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13C08"/>
    <w:rsid w:val="00326F90"/>
    <w:rsid w:val="004D032B"/>
    <w:rsid w:val="00AA1D8D"/>
    <w:rsid w:val="00B47730"/>
    <w:rsid w:val="00CB0664"/>
    <w:rsid w:val="00D8511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6A0105"/>
  <w14:defaultImageDpi w14:val="300"/>
  <w15:docId w15:val="{79D48474-6AE2-4C39-A320-6D0A749B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80"/>
    </w:pPr>
    <w:rPr>
      <w:rFonts w:ascii="Arial" w:hAnsi="Arial"/>
      <w:color w:val="222222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313C08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313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.me/792679594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t.me/tenderf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tenderfz.ru" TargetMode="External"/><Relationship Id="rId11" Type="http://schemas.openxmlformats.org/officeDocument/2006/relationships/hyperlink" Target="mailto:info@tenderfz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enderfz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x.ru/79267959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В П</cp:lastModifiedBy>
  <cp:revision>2</cp:revision>
  <dcterms:created xsi:type="dcterms:W3CDTF">2013-12-23T23:15:00Z</dcterms:created>
  <dcterms:modified xsi:type="dcterms:W3CDTF">2026-05-18T11:28:00Z</dcterms:modified>
  <cp:category/>
</cp:coreProperties>
</file>