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2574" w14:textId="77777777" w:rsidR="00D005D4" w:rsidRDefault="00000000">
      <w:pPr>
        <w:shd w:val="clear" w:color="auto" w:fill="1B3A6B"/>
        <w:spacing w:after="0"/>
        <w:ind w:left="170"/>
      </w:pPr>
      <w:r>
        <w:rPr>
          <w:color w:val="AABFE0"/>
          <w:sz w:val="18"/>
        </w:rPr>
        <w:t>ТЕНДЕР ФЗ  ·  tenderfz.ru</w:t>
      </w:r>
      <w:r>
        <w:rPr>
          <w:b/>
          <w:color w:val="E8801A"/>
        </w:rPr>
        <w:t xml:space="preserve">          БРИФ №2</w:t>
      </w:r>
    </w:p>
    <w:p w14:paraId="3D90850B" w14:textId="77777777" w:rsidR="00D005D4" w:rsidRPr="003914A6" w:rsidRDefault="00000000">
      <w:pPr>
        <w:shd w:val="clear" w:color="auto" w:fill="1B3A6B"/>
        <w:spacing w:after="0"/>
        <w:ind w:left="170"/>
        <w:rPr>
          <w:lang w:val="ru-RU"/>
        </w:rPr>
      </w:pPr>
      <w:r w:rsidRPr="003914A6">
        <w:rPr>
          <w:b/>
          <w:color w:val="FFFFFF"/>
          <w:sz w:val="44"/>
          <w:lang w:val="ru-RU"/>
        </w:rPr>
        <w:t>Анализ протокола рассмотрения заявок</w:t>
      </w:r>
    </w:p>
    <w:p w14:paraId="6C4CCFC9" w14:textId="77777777" w:rsidR="00D005D4" w:rsidRPr="003914A6" w:rsidRDefault="00000000">
      <w:pPr>
        <w:shd w:val="clear" w:color="auto" w:fill="1B3A6B"/>
        <w:spacing w:after="120"/>
        <w:ind w:left="170"/>
        <w:rPr>
          <w:lang w:val="ru-RU"/>
        </w:rPr>
      </w:pPr>
      <w:r w:rsidRPr="003914A6">
        <w:rPr>
          <w:i/>
          <w:color w:val="AABFE0"/>
          <w:lang w:val="ru-RU"/>
        </w:rPr>
        <w:t>В рамках абонемента «Бизнес» или «Корпоративный»</w:t>
      </w:r>
    </w:p>
    <w:p w14:paraId="59CC3539" w14:textId="77777777" w:rsidR="00D005D4" w:rsidRPr="003914A6" w:rsidRDefault="00D005D4">
      <w:pPr>
        <w:spacing w:before="14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37"/>
      </w:tblGrid>
      <w:tr w:rsidR="00D005D4" w14:paraId="2C05203F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22B86E" w14:textId="77777777" w:rsidR="00D005D4" w:rsidRDefault="00000000">
            <w:proofErr w:type="spellStart"/>
            <w:r>
              <w:rPr>
                <w:b/>
                <w:color w:val="1B3A6B"/>
              </w:rPr>
              <w:t>Абонемент</w:t>
            </w:r>
            <w:proofErr w:type="spellEnd"/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0A1CF0" w14:textId="77777777" w:rsidR="00D005D4" w:rsidRDefault="00000000">
            <w:r>
              <w:t>Бизнес  /  Корпоративный  (нужное подчеркнуть)</w:t>
            </w:r>
          </w:p>
        </w:tc>
      </w:tr>
      <w:tr w:rsidR="00D005D4" w14:paraId="751A4DED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B2CA81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1B3A6B"/>
                <w:lang w:val="ru-RU"/>
              </w:rPr>
              <w:t>Номер запроса в текущем месяце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0FAAD9" w14:textId="77777777" w:rsidR="00D005D4" w:rsidRDefault="00000000">
            <w:r>
              <w:t xml:space="preserve">___ </w:t>
            </w:r>
            <w:proofErr w:type="spellStart"/>
            <w:r>
              <w:t>из</w:t>
            </w:r>
            <w:proofErr w:type="spellEnd"/>
            <w:r>
              <w:t xml:space="preserve"> ___</w:t>
            </w:r>
          </w:p>
        </w:tc>
      </w:tr>
      <w:tr w:rsidR="00D005D4" w14:paraId="3D50C331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2C6A1F" w14:textId="77777777" w:rsidR="00D005D4" w:rsidRDefault="00000000">
            <w:r>
              <w:rPr>
                <w:b/>
                <w:color w:val="1B3A6B"/>
              </w:rPr>
              <w:t>Дата заполнения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EFE5D3" w14:textId="77777777" w:rsidR="00D005D4" w:rsidRDefault="00000000">
            <w:r>
              <w:t>___ / ___ / 20___</w:t>
            </w:r>
          </w:p>
        </w:tc>
      </w:tr>
    </w:tbl>
    <w:p w14:paraId="5E5D0C3C" w14:textId="77777777" w:rsidR="00D005D4" w:rsidRDefault="00D005D4">
      <w:pPr>
        <w:spacing w:before="100" w:after="0"/>
      </w:pPr>
    </w:p>
    <w:p w14:paraId="32AB470B" w14:textId="77777777" w:rsidR="00D005D4" w:rsidRPr="003914A6" w:rsidRDefault="00000000">
      <w:pPr>
        <w:pBdr>
          <w:left w:val="single" w:sz="18" w:space="8" w:color="CC2222"/>
        </w:pBdr>
        <w:shd w:val="clear" w:color="auto" w:fill="FFF0F0"/>
        <w:spacing w:before="80" w:after="40"/>
        <w:ind w:left="283" w:right="170"/>
        <w:rPr>
          <w:lang w:val="ru-RU"/>
        </w:rPr>
      </w:pPr>
      <w:r w:rsidRPr="003914A6">
        <w:rPr>
          <w:b/>
          <w:color w:val="7A1B1B"/>
          <w:sz w:val="18"/>
          <w:lang w:val="ru-RU"/>
        </w:rPr>
        <w:t>⚠  ВНИМАНИЕ — СРОКИ! Срок подачи жалобы в ФАС — 10 календарных дней с даты публикации протокола.</w:t>
      </w:r>
    </w:p>
    <w:p w14:paraId="6FD14464" w14:textId="77777777" w:rsidR="00D005D4" w:rsidRPr="003914A6" w:rsidRDefault="00000000">
      <w:pPr>
        <w:pBdr>
          <w:left w:val="single" w:sz="18" w:space="8" w:color="CC2222"/>
        </w:pBdr>
        <w:shd w:val="clear" w:color="auto" w:fill="FFF0F0"/>
        <w:spacing w:before="40" w:after="40"/>
        <w:ind w:left="283" w:right="170"/>
        <w:rPr>
          <w:lang w:val="ru-RU"/>
        </w:rPr>
      </w:pPr>
      <w:r w:rsidRPr="003914A6">
        <w:rPr>
          <w:i/>
          <w:color w:val="7A1B1B"/>
          <w:sz w:val="18"/>
          <w:lang w:val="ru-RU"/>
        </w:rPr>
        <w:t xml:space="preserve">    Заполните и отправьте бриф как можно быстрее, чтобы мы успели подготовить анализ вовремя.</w:t>
      </w:r>
    </w:p>
    <w:p w14:paraId="4A399089" w14:textId="77777777" w:rsidR="00D005D4" w:rsidRPr="003914A6" w:rsidRDefault="00000000">
      <w:pPr>
        <w:pBdr>
          <w:left w:val="single" w:sz="18" w:space="8" w:color="CC2222"/>
        </w:pBdr>
        <w:shd w:val="clear" w:color="auto" w:fill="FFF0F0"/>
        <w:spacing w:before="40"/>
        <w:ind w:left="283" w:right="170"/>
        <w:rPr>
          <w:lang w:val="ru-RU"/>
        </w:rPr>
      </w:pPr>
      <w:r w:rsidRPr="003914A6">
        <w:rPr>
          <w:i/>
          <w:color w:val="7A1B1B"/>
          <w:sz w:val="18"/>
          <w:lang w:val="ru-RU"/>
        </w:rPr>
        <w:t xml:space="preserve">    После истечения 10 дней обжалование через ФАС становится невозможным.</w:t>
      </w:r>
    </w:p>
    <w:p w14:paraId="1D6ABA4D" w14:textId="77777777" w:rsidR="00D005D4" w:rsidRPr="003914A6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3914A6">
        <w:rPr>
          <w:b/>
          <w:color w:val="1B3A6B"/>
          <w:sz w:val="26"/>
          <w:lang w:val="ru-RU"/>
        </w:rPr>
        <w:t>РАЗДЕЛ 1. ДАННЫЕ О ЗАЯВИТЕЛЕ</w:t>
      </w:r>
    </w:p>
    <w:p w14:paraId="2279F058" w14:textId="77777777" w:rsidR="00D005D4" w:rsidRPr="003914A6" w:rsidRDefault="00000000">
      <w:pPr>
        <w:spacing w:before="80" w:after="60"/>
        <w:rPr>
          <w:lang w:val="ru-RU"/>
        </w:rPr>
      </w:pPr>
      <w:r w:rsidRPr="003914A6">
        <w:rPr>
          <w:b/>
          <w:color w:val="E8801A"/>
          <w:sz w:val="18"/>
          <w:lang w:val="ru-RU"/>
        </w:rPr>
        <w:t xml:space="preserve">  ★ </w:t>
      </w:r>
      <w:r w:rsidRPr="003914A6">
        <w:rPr>
          <w:color w:val="555555"/>
          <w:sz w:val="18"/>
          <w:lang w:val="ru-RU"/>
        </w:rPr>
        <w:t>Обязательное поле    |    Оранжевый фон = обязательно к заполнению</w:t>
      </w:r>
    </w:p>
    <w:p w14:paraId="3B0627AD" w14:textId="77777777" w:rsidR="00D005D4" w:rsidRPr="003914A6" w:rsidRDefault="00D005D4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D005D4" w:rsidRPr="003914A6" w14:paraId="15EF43A7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2CEB2A" w14:textId="77777777" w:rsidR="00D005D4" w:rsidRDefault="00000000">
            <w:proofErr w:type="spellStart"/>
            <w:r>
              <w:rPr>
                <w:b/>
                <w:color w:val="FFFFFF"/>
              </w:rPr>
              <w:t>Поле</w:t>
            </w:r>
            <w:proofErr w:type="spellEnd"/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color w:val="FFFFFF"/>
              </w:rPr>
              <w:t>Параметр</w:t>
            </w:r>
            <w:proofErr w:type="spellEnd"/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46A9DD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D005D4" w:rsidRPr="003914A6" w14:paraId="24A0884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031245" w14:textId="77777777" w:rsidR="00D005D4" w:rsidRDefault="00000000">
            <w:r>
              <w:rPr>
                <w:b/>
                <w:color w:val="1B3A6B"/>
              </w:rPr>
              <w:t xml:space="preserve">ФИО </w:t>
            </w:r>
            <w:proofErr w:type="spellStart"/>
            <w:r>
              <w:rPr>
                <w:b/>
                <w:color w:val="1B3A6B"/>
              </w:rPr>
              <w:t>контактного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лица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E0A82C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Укажите человека, с которым мы будем работать по этому запросу.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35EDEBDB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992C5D" w14:textId="77777777" w:rsidR="00D005D4" w:rsidRDefault="00000000">
            <w:proofErr w:type="spellStart"/>
            <w:r>
              <w:rPr>
                <w:b/>
                <w:color w:val="1B3A6B"/>
              </w:rPr>
              <w:t>Наименование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организации</w:t>
            </w:r>
            <w:proofErr w:type="spellEnd"/>
            <w:r>
              <w:rPr>
                <w:b/>
                <w:color w:val="1B3A6B"/>
              </w:rPr>
              <w:t xml:space="preserve"> / ФИО ИП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47CF71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Полное официальное наименование как в ЕГРЮЛ / ЕГРИП.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5BBE3BA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7E072E" w14:textId="77777777" w:rsidR="00D005D4" w:rsidRDefault="00000000">
            <w:r>
              <w:rPr>
                <w:b/>
                <w:color w:val="1B3A6B"/>
              </w:rPr>
              <w:t>ИНН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E6224A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10 цифр (юрлицо) или 12 цифр (ИП).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76D5407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03A6E0" w14:textId="77777777" w:rsidR="00D005D4" w:rsidRDefault="00000000">
            <w:proofErr w:type="spellStart"/>
            <w:r>
              <w:rPr>
                <w:b/>
                <w:color w:val="1B3A6B"/>
              </w:rPr>
              <w:t>Электронная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почта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25A91B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Готовый отчёт придёт на этот адрес.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58F68515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16A590" w14:textId="77777777" w:rsidR="00D005D4" w:rsidRDefault="00000000">
            <w:proofErr w:type="spellStart"/>
            <w:r>
              <w:rPr>
                <w:b/>
                <w:color w:val="1B3A6B"/>
              </w:rPr>
              <w:t>Телефон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DA763A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Для связи при необходимости уточнений.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3F5A864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5C53C5" w14:textId="77777777" w:rsidR="00D005D4" w:rsidRDefault="00000000">
            <w:proofErr w:type="spellStart"/>
            <w:r>
              <w:rPr>
                <w:b/>
                <w:color w:val="1B3A6B"/>
              </w:rPr>
              <w:t>Номер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договора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абонемента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065793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Номер и дата договора с ТЕНДЕР ФЗ.</w:t>
            </w:r>
            <w:r w:rsidRPr="003914A6">
              <w:rPr>
                <w:lang w:val="ru-RU"/>
              </w:rPr>
              <w:br/>
            </w:r>
          </w:p>
        </w:tc>
      </w:tr>
    </w:tbl>
    <w:p w14:paraId="0EDE56DE" w14:textId="77777777" w:rsidR="00D005D4" w:rsidRDefault="00000000">
      <w:pPr>
        <w:pBdr>
          <w:bottom w:val="single" w:sz="8" w:space="1" w:color="1B3A6B"/>
        </w:pBdr>
        <w:spacing w:before="200"/>
      </w:pPr>
      <w:r>
        <w:rPr>
          <w:b/>
          <w:color w:val="1B3A6B"/>
          <w:sz w:val="26"/>
        </w:rPr>
        <w:t>РАЗДЕЛ 2. ДАННЫЕ О ЗАКУПКЕ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D005D4" w:rsidRPr="003914A6" w14:paraId="30216AC4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B74CE8" w14:textId="77777777" w:rsidR="00D005D4" w:rsidRDefault="00000000">
            <w:r>
              <w:rPr>
                <w:b/>
                <w:color w:val="FFFFFF"/>
              </w:rPr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0E13FB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D005D4" w:rsidRPr="003914A6" w14:paraId="0E5900A0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099EDF" w14:textId="77777777" w:rsidR="00D005D4" w:rsidRDefault="00000000">
            <w:proofErr w:type="spellStart"/>
            <w:r>
              <w:rPr>
                <w:b/>
                <w:color w:val="1B3A6B"/>
              </w:rPr>
              <w:t>Реестровый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номер</w:t>
            </w:r>
            <w:proofErr w:type="spellEnd"/>
            <w:r>
              <w:rPr>
                <w:b/>
                <w:color w:val="1B3A6B"/>
              </w:rPr>
              <w:t xml:space="preserve"> в ЕИС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20974B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 xml:space="preserve">Длинный номер вида 0123456789012345678 — со страницы </w:t>
            </w:r>
            <w:proofErr w:type="spellStart"/>
            <w:r>
              <w:rPr>
                <w:i/>
                <w:color w:val="555555"/>
                <w:sz w:val="18"/>
              </w:rPr>
              <w:t>zakupki</w:t>
            </w:r>
            <w:proofErr w:type="spellEnd"/>
            <w:r w:rsidRPr="003914A6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gov</w:t>
            </w:r>
            <w:r w:rsidRPr="003914A6">
              <w:rPr>
                <w:i/>
                <w:color w:val="555555"/>
                <w:sz w:val="18"/>
                <w:lang w:val="ru-RU"/>
              </w:rPr>
              <w:t>.</w:t>
            </w:r>
            <w:proofErr w:type="spellStart"/>
            <w:r>
              <w:rPr>
                <w:i/>
                <w:color w:val="555555"/>
                <w:sz w:val="18"/>
              </w:rPr>
              <w:t>ru</w:t>
            </w:r>
            <w:proofErr w:type="spellEnd"/>
            <w:r w:rsidRPr="003914A6">
              <w:rPr>
                <w:i/>
                <w:color w:val="555555"/>
                <w:sz w:val="18"/>
                <w:lang w:val="ru-RU"/>
              </w:rPr>
              <w:t>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2B01ED5E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79AE94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1B3A6B"/>
                <w:lang w:val="ru-RU"/>
              </w:rPr>
              <w:t>Ссылка на закупку в ЕИС</w:t>
            </w:r>
            <w:r w:rsidRPr="003914A6">
              <w:rPr>
                <w:b/>
                <w:color w:val="E8801A"/>
                <w:lang w:val="ru-RU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2B1CEF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Полная ссылка из адресной строки браузера.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6A5C2A5B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FC023F" w14:textId="77777777" w:rsidR="00D005D4" w:rsidRDefault="00000000">
            <w:proofErr w:type="spellStart"/>
            <w:r>
              <w:rPr>
                <w:b/>
                <w:color w:val="1B3A6B"/>
              </w:rPr>
              <w:lastRenderedPageBreak/>
              <w:t>Применимый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закон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EEEF38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44-ФЗ / 223-ФЗ — указано в извещении.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7792F7A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D1DE5D" w14:textId="77777777" w:rsidR="00D005D4" w:rsidRDefault="00000000">
            <w:proofErr w:type="spellStart"/>
            <w:r>
              <w:rPr>
                <w:b/>
                <w:color w:val="1B3A6B"/>
              </w:rPr>
              <w:t>Вид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процедуры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4C98E9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Электронный аукцион / Открытый конкурс / Запрос котировок / Иное.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1872BCC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34FAFF" w14:textId="77777777" w:rsidR="00D005D4" w:rsidRDefault="00000000">
            <w:proofErr w:type="spellStart"/>
            <w:r>
              <w:rPr>
                <w:b/>
                <w:color w:val="1B3A6B"/>
              </w:rPr>
              <w:t>Наименование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заказчика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8DDD61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Полное официальное название — как в извещении.</w:t>
            </w:r>
            <w:r w:rsidRPr="003914A6">
              <w:rPr>
                <w:lang w:val="ru-RU"/>
              </w:rPr>
              <w:br/>
            </w:r>
          </w:p>
        </w:tc>
      </w:tr>
      <w:tr w:rsidR="00D005D4" w14:paraId="675CE8FD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C15040" w14:textId="77777777" w:rsidR="00D005D4" w:rsidRDefault="00000000">
            <w:proofErr w:type="spellStart"/>
            <w:r>
              <w:rPr>
                <w:b/>
                <w:color w:val="1B3A6B"/>
              </w:rPr>
              <w:t>Предмет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закупки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3069F1" w14:textId="77777777" w:rsidR="00D005D4" w:rsidRDefault="00000000">
            <w:r>
              <w:rPr>
                <w:i/>
                <w:color w:val="555555"/>
                <w:sz w:val="18"/>
              </w:rPr>
              <w:t>Кратко: что именно закупалось.</w:t>
            </w:r>
            <w:r>
              <w:br/>
            </w:r>
          </w:p>
        </w:tc>
      </w:tr>
      <w:tr w:rsidR="00D005D4" w:rsidRPr="003914A6" w14:paraId="5919FE8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6312B7" w14:textId="77777777" w:rsidR="00D005D4" w:rsidRDefault="00000000">
            <w:r>
              <w:rPr>
                <w:b/>
                <w:color w:val="1B3A6B"/>
              </w:rPr>
              <w:t>Электронная площадка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D1EA65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Название площадки, на которой проходила закупка.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0CA17443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467914" w14:textId="77777777" w:rsidR="00D005D4" w:rsidRDefault="00000000">
            <w:proofErr w:type="spellStart"/>
            <w:r>
              <w:rPr>
                <w:b/>
                <w:color w:val="1B3A6B"/>
              </w:rPr>
              <w:t>Дата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протокола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рассмотрения</w:t>
            </w:r>
            <w:proofErr w:type="spellEnd"/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9FCDA9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Дата составления протокола рассмотрения заявок (именно рассмотрения, не итогового).</w:t>
            </w:r>
            <w:r w:rsidRPr="003914A6">
              <w:rPr>
                <w:lang w:val="ru-RU"/>
              </w:rPr>
              <w:br/>
            </w:r>
          </w:p>
        </w:tc>
      </w:tr>
    </w:tbl>
    <w:p w14:paraId="28F5D3BB" w14:textId="77777777" w:rsidR="00D005D4" w:rsidRPr="003914A6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3914A6">
        <w:rPr>
          <w:b/>
          <w:color w:val="1B3A6B"/>
          <w:sz w:val="26"/>
          <w:lang w:val="ru-RU"/>
        </w:rPr>
        <w:t>РАЗДЕЛ 3. ДАННЫЕ ОБ ОТКЛОНЕНИИ</w:t>
      </w:r>
    </w:p>
    <w:p w14:paraId="79C878E8" w14:textId="77777777" w:rsidR="00D005D4" w:rsidRPr="003914A6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3914A6">
        <w:rPr>
          <w:b/>
          <w:color w:val="5A4000"/>
          <w:sz w:val="18"/>
          <w:lang w:val="ru-RU"/>
        </w:rPr>
        <w:t xml:space="preserve"> Это самый важный раздел — от точности данных зависит качество анализа.</w:t>
      </w:r>
    </w:p>
    <w:p w14:paraId="1AD36388" w14:textId="77777777" w:rsidR="00D005D4" w:rsidRPr="003914A6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3914A6">
        <w:rPr>
          <w:i/>
          <w:color w:val="5A4000"/>
          <w:sz w:val="18"/>
          <w:lang w:val="ru-RU"/>
        </w:rPr>
        <w:t xml:space="preserve">    Причину отклонения из протокола — скопируйте ДОСЛОВНО, ничего не </w:t>
      </w:r>
      <w:proofErr w:type="spellStart"/>
      <w:r w:rsidRPr="003914A6">
        <w:rPr>
          <w:i/>
          <w:color w:val="5A4000"/>
          <w:sz w:val="18"/>
          <w:lang w:val="ru-RU"/>
        </w:rPr>
        <w:t>переформулируя</w:t>
      </w:r>
      <w:proofErr w:type="spellEnd"/>
      <w:r w:rsidRPr="003914A6">
        <w:rPr>
          <w:i/>
          <w:color w:val="5A4000"/>
          <w:sz w:val="18"/>
          <w:lang w:val="ru-RU"/>
        </w:rPr>
        <w:t>.</w:t>
      </w:r>
    </w:p>
    <w:p w14:paraId="3A9E06A3" w14:textId="77777777" w:rsidR="00D005D4" w:rsidRPr="003914A6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3914A6">
        <w:rPr>
          <w:i/>
          <w:color w:val="5A4000"/>
          <w:sz w:val="18"/>
          <w:lang w:val="ru-RU"/>
        </w:rPr>
        <w:t xml:space="preserve">    Что писали в заявке — укажите именно те слова, которые стояли в вашей заявке по спорному пункту.</w:t>
      </w:r>
    </w:p>
    <w:p w14:paraId="5B7177D3" w14:textId="77777777" w:rsidR="00D005D4" w:rsidRPr="003914A6" w:rsidRDefault="00D005D4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D005D4" w:rsidRPr="003914A6" w14:paraId="5F690C60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0EC6F9" w14:textId="77777777" w:rsidR="00D005D4" w:rsidRDefault="00000000">
            <w:proofErr w:type="spellStart"/>
            <w:r>
              <w:rPr>
                <w:b/>
                <w:color w:val="FFFFFF"/>
              </w:rPr>
              <w:t>Поле</w:t>
            </w:r>
            <w:proofErr w:type="spellEnd"/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color w:val="FFFFFF"/>
              </w:rPr>
              <w:t>Параметр</w:t>
            </w:r>
            <w:proofErr w:type="spellEnd"/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F418D1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D005D4" w:rsidRPr="003914A6" w14:paraId="798F063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0CA1DB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1B3A6B"/>
                <w:lang w:val="ru-RU"/>
              </w:rPr>
              <w:t>Дословная причина отклонения из протокола</w:t>
            </w:r>
            <w:r w:rsidRPr="003914A6">
              <w:rPr>
                <w:b/>
                <w:color w:val="E8801A"/>
                <w:lang w:val="ru-RU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AA265F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Скопируйте точную формулировку — не пересказывайте своими словами. Это ключевое для анализа законности. Пример: «Участник не представил сведения о стране происхождения товара согласно п.2 Инструкции».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0792E6D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EE67FC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1B3A6B"/>
                <w:lang w:val="ru-RU"/>
              </w:rPr>
              <w:t>Пункт ТЗ / инструкции из протокола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182011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Если в протоколе указан конкретный пункт — скопируйте. Например: «п.3.2 Инструкции по заполнению заявок».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2209255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AECEED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1B3A6B"/>
                <w:lang w:val="ru-RU"/>
              </w:rPr>
              <w:t>Что именно вы указали в заявке</w:t>
            </w:r>
            <w:r w:rsidRPr="003914A6">
              <w:rPr>
                <w:b/>
                <w:color w:val="E8801A"/>
                <w:lang w:val="ru-RU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452780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Дословно то, что было в вашей заявке по спорному пункту. Сравнив с причиной отклонения, мы оценим законность.</w:t>
            </w:r>
            <w:r w:rsidRPr="003914A6">
              <w:rPr>
                <w:lang w:val="ru-RU"/>
              </w:rPr>
              <w:br/>
            </w:r>
          </w:p>
        </w:tc>
      </w:tr>
      <w:tr w:rsidR="00D005D4" w14:paraId="2C6D9E6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E9DA76" w14:textId="77777777" w:rsidR="00D005D4" w:rsidRDefault="00000000">
            <w:proofErr w:type="spellStart"/>
            <w:r>
              <w:rPr>
                <w:b/>
                <w:color w:val="1B3A6B"/>
              </w:rPr>
              <w:t>Ваша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позиция</w:t>
            </w:r>
            <w:proofErr w:type="spellEnd"/>
            <w:r>
              <w:rPr>
                <w:b/>
                <w:color w:val="1B3A6B"/>
              </w:rPr>
              <w:t xml:space="preserve">: </w:t>
            </w:r>
            <w:proofErr w:type="spellStart"/>
            <w:r>
              <w:rPr>
                <w:b/>
                <w:color w:val="1B3A6B"/>
              </w:rPr>
              <w:t>почему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незаконно</w:t>
            </w:r>
            <w:proofErr w:type="spellEnd"/>
            <w:r>
              <w:rPr>
                <w:b/>
                <w:color w:val="1B3A6B"/>
              </w:rPr>
              <w:t>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6EBDA1" w14:textId="77777777" w:rsidR="00D005D4" w:rsidRDefault="00000000">
            <w:r w:rsidRPr="003914A6">
              <w:rPr>
                <w:i/>
                <w:color w:val="555555"/>
                <w:sz w:val="18"/>
                <w:lang w:val="ru-RU"/>
              </w:rPr>
              <w:t xml:space="preserve">Если понимаете в чём ошиблась комиссия — опишите своими словами. </w:t>
            </w:r>
            <w:proofErr w:type="spellStart"/>
            <w:r>
              <w:rPr>
                <w:i/>
                <w:color w:val="555555"/>
                <w:sz w:val="18"/>
              </w:rPr>
              <w:t>Если</w:t>
            </w:r>
            <w:proofErr w:type="spellEnd"/>
            <w:r>
              <w:rPr>
                <w:i/>
                <w:color w:val="555555"/>
                <w:sz w:val="18"/>
              </w:rPr>
              <w:t xml:space="preserve"> </w:t>
            </w:r>
            <w:proofErr w:type="spellStart"/>
            <w:r>
              <w:rPr>
                <w:i/>
                <w:color w:val="555555"/>
                <w:sz w:val="18"/>
              </w:rPr>
              <w:t>нет</w:t>
            </w:r>
            <w:proofErr w:type="spellEnd"/>
            <w:r>
              <w:rPr>
                <w:i/>
                <w:color w:val="555555"/>
                <w:sz w:val="18"/>
              </w:rPr>
              <w:t xml:space="preserve"> — </w:t>
            </w:r>
            <w:proofErr w:type="spellStart"/>
            <w:r>
              <w:rPr>
                <w:i/>
                <w:color w:val="555555"/>
                <w:sz w:val="18"/>
              </w:rPr>
              <w:t>оставьте</w:t>
            </w:r>
            <w:proofErr w:type="spellEnd"/>
            <w:r>
              <w:rPr>
                <w:i/>
                <w:color w:val="555555"/>
                <w:sz w:val="18"/>
              </w:rPr>
              <w:t xml:space="preserve"> пустым.</w:t>
            </w:r>
            <w:r>
              <w:br/>
            </w:r>
          </w:p>
        </w:tc>
      </w:tr>
      <w:tr w:rsidR="00D005D4" w:rsidRPr="003914A6" w14:paraId="107A5EDD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61E7BA" w14:textId="77777777" w:rsidR="00D005D4" w:rsidRDefault="00000000">
            <w:r>
              <w:rPr>
                <w:b/>
                <w:color w:val="1B3A6B"/>
              </w:rPr>
              <w:t>Отклонены ли другие участники?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03810B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Да / Нет / Не знаю. Если да — укажите основания из протокола.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2686B14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95EBEC" w14:textId="77777777" w:rsidR="00D005D4" w:rsidRDefault="00000000">
            <w:proofErr w:type="spellStart"/>
            <w:r>
              <w:rPr>
                <w:b/>
                <w:color w:val="1B3A6B"/>
              </w:rPr>
              <w:t>Сколько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заявок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было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подано</w:t>
            </w:r>
            <w:proofErr w:type="spellEnd"/>
            <w:r>
              <w:rPr>
                <w:b/>
                <w:color w:val="1B3A6B"/>
              </w:rPr>
              <w:t>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8899F2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Если видно из протокола — укажите.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71923D50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4AEA60" w14:textId="77777777" w:rsidR="00D005D4" w:rsidRDefault="00000000">
            <w:proofErr w:type="spellStart"/>
            <w:r>
              <w:rPr>
                <w:b/>
                <w:color w:val="1B3A6B"/>
              </w:rPr>
              <w:t>Сколько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заявок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допущено</w:t>
            </w:r>
            <w:proofErr w:type="spellEnd"/>
            <w:r>
              <w:rPr>
                <w:b/>
                <w:color w:val="1B3A6B"/>
              </w:rPr>
              <w:t>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0E1D99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Если видно из протокола — укажите.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6CE029D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4711E3" w14:textId="77777777" w:rsidR="00D005D4" w:rsidRDefault="00000000">
            <w:proofErr w:type="spellStart"/>
            <w:r>
              <w:rPr>
                <w:b/>
                <w:color w:val="1B3A6B"/>
              </w:rPr>
              <w:lastRenderedPageBreak/>
              <w:t>Знаете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ли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вы</w:t>
            </w:r>
            <w:proofErr w:type="spellEnd"/>
            <w:r>
              <w:rPr>
                <w:b/>
                <w:color w:val="1B3A6B"/>
              </w:rPr>
              <w:t xml:space="preserve"> </w:t>
            </w:r>
            <w:proofErr w:type="spellStart"/>
            <w:r>
              <w:rPr>
                <w:b/>
                <w:color w:val="1B3A6B"/>
              </w:rPr>
              <w:t>победителя</w:t>
            </w:r>
            <w:proofErr w:type="spellEnd"/>
            <w:r>
              <w:rPr>
                <w:b/>
                <w:color w:val="1B3A6B"/>
              </w:rPr>
              <w:t>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85F3A0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Наименование и/или ИНН победителя, если уже известны.</w:t>
            </w:r>
            <w:r w:rsidRPr="003914A6">
              <w:rPr>
                <w:lang w:val="ru-RU"/>
              </w:rPr>
              <w:br/>
            </w:r>
          </w:p>
        </w:tc>
      </w:tr>
    </w:tbl>
    <w:p w14:paraId="6EB34DAA" w14:textId="77777777" w:rsidR="00D005D4" w:rsidRPr="003914A6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3914A6">
        <w:rPr>
          <w:b/>
          <w:color w:val="1B3A6B"/>
          <w:sz w:val="26"/>
          <w:lang w:val="ru-RU"/>
        </w:rPr>
        <w:t>РАЗДЕЛ 4. СРОКИ — КРИТИЧЕСКИ ВАЖНО!</w:t>
      </w:r>
    </w:p>
    <w:p w14:paraId="6FB7641F" w14:textId="77777777" w:rsidR="00D005D4" w:rsidRPr="003914A6" w:rsidRDefault="00000000">
      <w:pPr>
        <w:pBdr>
          <w:left w:val="single" w:sz="18" w:space="8" w:color="CC2222"/>
        </w:pBdr>
        <w:shd w:val="clear" w:color="auto" w:fill="FFF0F0"/>
        <w:spacing w:before="80" w:after="40"/>
        <w:ind w:left="283" w:right="170"/>
        <w:rPr>
          <w:lang w:val="ru-RU"/>
        </w:rPr>
      </w:pPr>
      <w:r w:rsidRPr="003914A6">
        <w:rPr>
          <w:b/>
          <w:color w:val="7A1B1B"/>
          <w:sz w:val="18"/>
          <w:lang w:val="ru-RU"/>
        </w:rPr>
        <w:t>⚠  Срок подачи жалобы в ФАС — строго 10 календарных дней с момента размещения протокола в ЕИС.</w:t>
      </w:r>
    </w:p>
    <w:p w14:paraId="6988F2B8" w14:textId="77777777" w:rsidR="00D005D4" w:rsidRPr="003914A6" w:rsidRDefault="00000000">
      <w:pPr>
        <w:pBdr>
          <w:left w:val="single" w:sz="18" w:space="8" w:color="CC2222"/>
        </w:pBdr>
        <w:shd w:val="clear" w:color="auto" w:fill="FFF0F0"/>
        <w:spacing w:before="40" w:after="40"/>
        <w:ind w:left="283" w:right="170"/>
        <w:rPr>
          <w:lang w:val="ru-RU"/>
        </w:rPr>
      </w:pPr>
      <w:r w:rsidRPr="003914A6">
        <w:rPr>
          <w:i/>
          <w:color w:val="7A1B1B"/>
          <w:sz w:val="18"/>
          <w:lang w:val="ru-RU"/>
        </w:rPr>
        <w:t xml:space="preserve">    Если протокол опубликован недавно — отправьте бриф СРОЧНО, не откладывайте.</w:t>
      </w:r>
    </w:p>
    <w:p w14:paraId="45D4679E" w14:textId="77777777" w:rsidR="00D005D4" w:rsidRPr="003914A6" w:rsidRDefault="00000000">
      <w:pPr>
        <w:pBdr>
          <w:left w:val="single" w:sz="18" w:space="8" w:color="CC2222"/>
        </w:pBdr>
        <w:shd w:val="clear" w:color="auto" w:fill="FFF0F0"/>
        <w:spacing w:before="40"/>
        <w:ind w:left="283" w:right="170"/>
        <w:rPr>
          <w:lang w:val="ru-RU"/>
        </w:rPr>
      </w:pPr>
      <w:r w:rsidRPr="003914A6">
        <w:rPr>
          <w:i/>
          <w:color w:val="7A1B1B"/>
          <w:sz w:val="18"/>
          <w:lang w:val="ru-RU"/>
        </w:rPr>
        <w:t xml:space="preserve">    После истечения 10 дней обжалование через ФАС невозможно.</w:t>
      </w:r>
    </w:p>
    <w:p w14:paraId="0097EC06" w14:textId="77777777" w:rsidR="00D005D4" w:rsidRPr="003914A6" w:rsidRDefault="00D005D4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D005D4" w:rsidRPr="003914A6" w14:paraId="00EDA96E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464A91" w14:textId="77777777" w:rsidR="00D005D4" w:rsidRDefault="00000000">
            <w:proofErr w:type="spellStart"/>
            <w:r>
              <w:rPr>
                <w:b/>
                <w:color w:val="FFFFFF"/>
              </w:rPr>
              <w:t>Поле</w:t>
            </w:r>
            <w:proofErr w:type="spellEnd"/>
            <w:r>
              <w:rPr>
                <w:b/>
                <w:color w:val="FFFFFF"/>
              </w:rPr>
              <w:t xml:space="preserve"> / </w:t>
            </w:r>
            <w:proofErr w:type="spellStart"/>
            <w:r>
              <w:rPr>
                <w:b/>
                <w:color w:val="FFFFFF"/>
              </w:rPr>
              <w:t>Параметр</w:t>
            </w:r>
            <w:proofErr w:type="spellEnd"/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A772D9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D005D4" w:rsidRPr="003914A6" w14:paraId="360DEDD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899616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1B3A6B"/>
                <w:lang w:val="ru-RU"/>
              </w:rPr>
              <w:t>Дата размещения протокола в ЕИС</w:t>
            </w:r>
            <w:r w:rsidRPr="003914A6">
              <w:rPr>
                <w:b/>
                <w:color w:val="E8801A"/>
                <w:lang w:val="ru-RU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4F9B85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 xml:space="preserve">Когда опубликован на </w:t>
            </w:r>
            <w:proofErr w:type="spellStart"/>
            <w:r>
              <w:rPr>
                <w:i/>
                <w:color w:val="555555"/>
                <w:sz w:val="18"/>
              </w:rPr>
              <w:t>zakupki</w:t>
            </w:r>
            <w:proofErr w:type="spellEnd"/>
            <w:r w:rsidRPr="003914A6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gov</w:t>
            </w:r>
            <w:r w:rsidRPr="003914A6">
              <w:rPr>
                <w:i/>
                <w:color w:val="555555"/>
                <w:sz w:val="18"/>
                <w:lang w:val="ru-RU"/>
              </w:rPr>
              <w:t>.</w:t>
            </w:r>
            <w:proofErr w:type="spellStart"/>
            <w:r>
              <w:rPr>
                <w:i/>
                <w:color w:val="555555"/>
                <w:sz w:val="18"/>
              </w:rPr>
              <w:t>ru</w:t>
            </w:r>
            <w:proofErr w:type="spellEnd"/>
            <w:r w:rsidRPr="003914A6">
              <w:rPr>
                <w:i/>
                <w:color w:val="555555"/>
                <w:sz w:val="18"/>
                <w:lang w:val="ru-RU"/>
              </w:rPr>
              <w:t>. От этой даты считается 10-дневный срок на жалобу в ФАС.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43424FA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6B5276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1B3A6B"/>
                <w:lang w:val="ru-RU"/>
              </w:rPr>
              <w:t>Дата итогового протокола (если была)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475986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Если итоговый протокол уже опубликован — укажите дату.</w:t>
            </w:r>
            <w:r w:rsidRPr="003914A6">
              <w:rPr>
                <w:lang w:val="ru-RU"/>
              </w:rPr>
              <w:br/>
            </w:r>
          </w:p>
        </w:tc>
      </w:tr>
      <w:tr w:rsidR="00D005D4" w:rsidRPr="003914A6" w14:paraId="6422360B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F6C209" w14:textId="77777777" w:rsidR="00D005D4" w:rsidRDefault="00000000">
            <w:r w:rsidRPr="003914A6">
              <w:rPr>
                <w:b/>
                <w:color w:val="1B3A6B"/>
                <w:lang w:val="ru-RU"/>
              </w:rPr>
              <w:t>Планируете подавать жалобу в ФАС?</w:t>
            </w:r>
            <w:r w:rsidRPr="003914A6">
              <w:rPr>
                <w:b/>
                <w:color w:val="E8801A"/>
                <w:lang w:val="ru-RU"/>
              </w:rPr>
              <w:t xml:space="preserve"> </w:t>
            </w:r>
            <w:r>
              <w:rPr>
                <w:b/>
                <w:color w:val="E8801A"/>
              </w:rPr>
              <w:t>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7EC396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Да / Нет / Нужна рекомендация от аналитика.</w:t>
            </w:r>
            <w:r w:rsidRPr="003914A6">
              <w:rPr>
                <w:lang w:val="ru-RU"/>
              </w:rPr>
              <w:br/>
            </w:r>
          </w:p>
        </w:tc>
      </w:tr>
    </w:tbl>
    <w:p w14:paraId="0F803B0F" w14:textId="77777777" w:rsidR="00D005D4" w:rsidRPr="003914A6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3914A6">
        <w:rPr>
          <w:b/>
          <w:color w:val="1B3A6B"/>
          <w:sz w:val="26"/>
          <w:lang w:val="ru-RU"/>
        </w:rPr>
        <w:t>РАЗДЕЛ 5. ДОКУМЕНТЫ</w:t>
      </w:r>
    </w:p>
    <w:p w14:paraId="456679FA" w14:textId="77777777" w:rsidR="00D005D4" w:rsidRPr="003914A6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3914A6">
        <w:rPr>
          <w:b/>
          <w:color w:val="5A4000"/>
          <w:sz w:val="18"/>
          <w:lang w:val="ru-RU"/>
        </w:rPr>
        <w:t xml:space="preserve"> Без протокола и вашей заявки полноценный анализ невозможен.</w:t>
      </w:r>
    </w:p>
    <w:p w14:paraId="07624942" w14:textId="77777777" w:rsidR="00D005D4" w:rsidRPr="003914A6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3914A6">
        <w:rPr>
          <w:i/>
          <w:color w:val="5A4000"/>
          <w:sz w:val="18"/>
          <w:lang w:val="ru-RU"/>
        </w:rPr>
        <w:t xml:space="preserve">    Скачать протокол: страница закупки в ЕИС → вкладка «Документы» → раздел «Протоколы».</w:t>
      </w:r>
    </w:p>
    <w:p w14:paraId="60A12FDB" w14:textId="77777777" w:rsidR="00D005D4" w:rsidRPr="003914A6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3914A6">
        <w:rPr>
          <w:i/>
          <w:color w:val="5A4000"/>
          <w:sz w:val="18"/>
          <w:lang w:val="ru-RU"/>
        </w:rPr>
        <w:t xml:space="preserve">    Вашу заявку найдёте в личном кабинете на электронной площадке.</w:t>
      </w:r>
    </w:p>
    <w:p w14:paraId="22B5DE52" w14:textId="77777777" w:rsidR="00D005D4" w:rsidRPr="003914A6" w:rsidRDefault="00D005D4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1921"/>
        <w:gridCol w:w="4819"/>
      </w:tblGrid>
      <w:tr w:rsidR="00D005D4" w14:paraId="2DB62D2A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1EA9A2" w14:textId="77777777" w:rsidR="00D005D4" w:rsidRDefault="00000000">
            <w:proofErr w:type="spellStart"/>
            <w:r>
              <w:rPr>
                <w:b/>
                <w:color w:val="FFFFFF"/>
              </w:rPr>
              <w:t>Документ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5E8E62" w14:textId="77777777" w:rsidR="00D005D4" w:rsidRDefault="00000000">
            <w:r>
              <w:rPr>
                <w:b/>
                <w:color w:val="FFFFFF"/>
              </w:rPr>
              <w:t>Обязательность</w:t>
            </w:r>
          </w:p>
        </w:tc>
        <w:tc>
          <w:tcPr>
            <w:tcW w:w="481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8919F9" w14:textId="77777777" w:rsidR="00D005D4" w:rsidRDefault="00000000">
            <w:r>
              <w:rPr>
                <w:b/>
                <w:color w:val="FFFFFF"/>
              </w:rPr>
              <w:t>Пояснение</w:t>
            </w:r>
          </w:p>
        </w:tc>
      </w:tr>
      <w:tr w:rsidR="00D005D4" w:rsidRPr="003914A6" w14:paraId="3109F873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EF7794" w14:textId="77777777" w:rsidR="00D005D4" w:rsidRDefault="00000000">
            <w:r>
              <w:rPr>
                <w:b/>
                <w:color w:val="1B3A6B"/>
                <w:sz w:val="18"/>
              </w:rPr>
              <w:t>Протокол рассмотрения заявок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CB4201" w14:textId="77777777" w:rsidR="00D005D4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B00704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ЕИС: страница закупки → Документы → Протоколы.</w:t>
            </w:r>
          </w:p>
        </w:tc>
      </w:tr>
      <w:tr w:rsidR="00D005D4" w:rsidRPr="003914A6" w14:paraId="20AB782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8D1F01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b/>
                <w:color w:val="1B3A6B"/>
                <w:sz w:val="18"/>
                <w:lang w:val="ru-RU"/>
              </w:rPr>
              <w:t>Ваша заявка (как была подана)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EB514A" w14:textId="77777777" w:rsidR="00D005D4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 xml:space="preserve">★ </w:t>
            </w:r>
            <w:proofErr w:type="spellStart"/>
            <w:r>
              <w:rPr>
                <w:b/>
                <w:color w:val="E8801A"/>
                <w:sz w:val="18"/>
              </w:rPr>
              <w:t>Обязательно</w:t>
            </w:r>
            <w:proofErr w:type="spellEnd"/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9A5B40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Полная копия со всеми вложениями — из ЛК площадки.</w:t>
            </w:r>
          </w:p>
        </w:tc>
      </w:tr>
      <w:tr w:rsidR="00D005D4" w:rsidRPr="003914A6" w14:paraId="44AAD54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2D11BC" w14:textId="77777777" w:rsidR="00D005D4" w:rsidRDefault="00000000">
            <w:proofErr w:type="spellStart"/>
            <w:r>
              <w:rPr>
                <w:b/>
                <w:color w:val="1B3A6B"/>
                <w:sz w:val="18"/>
              </w:rPr>
              <w:t>Извещение</w:t>
            </w:r>
            <w:proofErr w:type="spellEnd"/>
            <w:r>
              <w:rPr>
                <w:b/>
                <w:color w:val="1B3A6B"/>
                <w:sz w:val="18"/>
              </w:rPr>
              <w:t xml:space="preserve"> о </w:t>
            </w:r>
            <w:proofErr w:type="spellStart"/>
            <w:r>
              <w:rPr>
                <w:b/>
                <w:color w:val="1B3A6B"/>
                <w:sz w:val="18"/>
              </w:rPr>
              <w:t>закупке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0E4185" w14:textId="77777777" w:rsidR="00D005D4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F47EA2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Из ЕИС — для проверки общих требований.</w:t>
            </w:r>
          </w:p>
        </w:tc>
      </w:tr>
      <w:tr w:rsidR="00D005D4" w:rsidRPr="003914A6" w14:paraId="3788AE9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C603F9" w14:textId="77777777" w:rsidR="00D005D4" w:rsidRDefault="00000000">
            <w:proofErr w:type="spellStart"/>
            <w:r>
              <w:rPr>
                <w:b/>
                <w:color w:val="1B3A6B"/>
                <w:sz w:val="18"/>
              </w:rPr>
              <w:t>Техническое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задание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936437" w14:textId="77777777" w:rsidR="00D005D4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785604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Для проверки что именно требовалось от участников.</w:t>
            </w:r>
          </w:p>
        </w:tc>
      </w:tr>
      <w:tr w:rsidR="00D005D4" w14:paraId="5E83F0A5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9EE094" w14:textId="77777777" w:rsidR="00D005D4" w:rsidRDefault="00000000">
            <w:proofErr w:type="spellStart"/>
            <w:r>
              <w:rPr>
                <w:b/>
                <w:color w:val="1B3A6B"/>
                <w:sz w:val="18"/>
              </w:rPr>
              <w:t>Проект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контракта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1A3BB3" w14:textId="77777777" w:rsidR="00D005D4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7102C3" w14:textId="77777777" w:rsidR="00D005D4" w:rsidRDefault="00000000">
            <w:r>
              <w:rPr>
                <w:i/>
                <w:color w:val="555555"/>
                <w:sz w:val="18"/>
              </w:rPr>
              <w:t>Со всеми приложениями.</w:t>
            </w:r>
          </w:p>
        </w:tc>
      </w:tr>
      <w:tr w:rsidR="00D005D4" w14:paraId="7B9C3BDE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B3C2CF" w14:textId="77777777" w:rsidR="00D005D4" w:rsidRDefault="00000000">
            <w:r>
              <w:rPr>
                <w:b/>
                <w:color w:val="1B3A6B"/>
                <w:sz w:val="18"/>
              </w:rPr>
              <w:t>Инструкция по заполнению заявок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454303" w14:textId="77777777" w:rsidR="00D005D4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288C54" w14:textId="77777777" w:rsidR="00D005D4" w:rsidRDefault="00000000">
            <w:r>
              <w:rPr>
                <w:i/>
                <w:color w:val="555555"/>
                <w:sz w:val="18"/>
              </w:rPr>
              <w:t>Если была опубликована заказчиком.</w:t>
            </w:r>
          </w:p>
        </w:tc>
      </w:tr>
      <w:tr w:rsidR="00D005D4" w:rsidRPr="003914A6" w14:paraId="58DB009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B1AD2F" w14:textId="77777777" w:rsidR="00D005D4" w:rsidRDefault="00000000">
            <w:r>
              <w:rPr>
                <w:b/>
                <w:color w:val="1B3A6B"/>
                <w:sz w:val="18"/>
              </w:rPr>
              <w:t>Скриншоты из личного кабинета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4DAF87" w14:textId="77777777" w:rsidR="00D005D4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53A483" w14:textId="77777777" w:rsidR="00D005D4" w:rsidRPr="003914A6" w:rsidRDefault="00000000">
            <w:pPr>
              <w:rPr>
                <w:lang w:val="ru-RU"/>
              </w:rPr>
            </w:pPr>
            <w:r w:rsidRPr="003914A6">
              <w:rPr>
                <w:i/>
                <w:color w:val="555555"/>
                <w:sz w:val="18"/>
                <w:lang w:val="ru-RU"/>
              </w:rPr>
              <w:t>Если есть дополнительная информация из ЛК.</w:t>
            </w:r>
          </w:p>
        </w:tc>
      </w:tr>
      <w:tr w:rsidR="00D005D4" w14:paraId="22BA967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B29A3D" w14:textId="77777777" w:rsidR="00D005D4" w:rsidRDefault="00000000">
            <w:proofErr w:type="spellStart"/>
            <w:r>
              <w:rPr>
                <w:b/>
                <w:color w:val="1B3A6B"/>
                <w:sz w:val="18"/>
              </w:rPr>
              <w:t>Разъяснения</w:t>
            </w:r>
            <w:proofErr w:type="spellEnd"/>
            <w:r>
              <w:rPr>
                <w:b/>
                <w:color w:val="1B3A6B"/>
                <w:sz w:val="18"/>
              </w:rPr>
              <w:t xml:space="preserve"> </w:t>
            </w:r>
            <w:proofErr w:type="spellStart"/>
            <w:r>
              <w:rPr>
                <w:b/>
                <w:color w:val="1B3A6B"/>
                <w:sz w:val="18"/>
              </w:rPr>
              <w:t>заказчика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D3F9E4" w14:textId="77777777" w:rsidR="00D005D4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26709B" w14:textId="77777777" w:rsidR="00D005D4" w:rsidRDefault="00000000">
            <w:r>
              <w:rPr>
                <w:i/>
                <w:color w:val="555555"/>
                <w:sz w:val="18"/>
              </w:rPr>
              <w:t>Если публиковались в ЕИС.</w:t>
            </w:r>
          </w:p>
        </w:tc>
      </w:tr>
      <w:tr w:rsidR="00D005D4" w14:paraId="7C3B6C80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2A465D" w14:textId="77777777" w:rsidR="00D005D4" w:rsidRDefault="00000000">
            <w:r>
              <w:rPr>
                <w:b/>
                <w:color w:val="1B3A6B"/>
                <w:sz w:val="18"/>
              </w:rPr>
              <w:t>Ссылка на облачное хранилище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DA4B68" w14:textId="77777777" w:rsidR="00D005D4" w:rsidRDefault="00000000">
            <w:pPr>
              <w:jc w:val="center"/>
            </w:pPr>
            <w:r>
              <w:rPr>
                <w:color w:val="555555"/>
                <w:sz w:val="18"/>
              </w:rPr>
              <w:t>При необходимости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8BA4BC" w14:textId="77777777" w:rsidR="00D005D4" w:rsidRDefault="00000000">
            <w:r>
              <w:rPr>
                <w:i/>
                <w:color w:val="555555"/>
                <w:sz w:val="18"/>
              </w:rPr>
              <w:t>Яндекс.Диск / Google Drive — если файлы &gt; 50 МБ.</w:t>
            </w:r>
          </w:p>
        </w:tc>
      </w:tr>
    </w:tbl>
    <w:p w14:paraId="0EBE7126" w14:textId="77777777" w:rsidR="00D005D4" w:rsidRDefault="00D005D4">
      <w:pPr>
        <w:spacing w:before="160" w:after="0"/>
      </w:pPr>
    </w:p>
    <w:p w14:paraId="3B078204" w14:textId="77777777" w:rsidR="00D005D4" w:rsidRPr="003914A6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3914A6">
        <w:rPr>
          <w:b/>
          <w:color w:val="1B3A6B"/>
          <w:sz w:val="26"/>
          <w:lang w:val="ru-RU"/>
        </w:rPr>
        <w:t>КАК ОТПРАВИТЬ ЗАПОЛНЕННЫЙ БРИФ</w:t>
      </w:r>
    </w:p>
    <w:p w14:paraId="2A13AAAC" w14:textId="77777777" w:rsidR="00D005D4" w:rsidRPr="003914A6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3914A6">
        <w:rPr>
          <w:b/>
          <w:color w:val="5A4000"/>
          <w:sz w:val="18"/>
          <w:lang w:val="ru-RU"/>
        </w:rPr>
        <w:t xml:space="preserve"> Заполните все обязательные поля (★), прикрепите документы и отправьте любым удобным способом:</w:t>
      </w:r>
    </w:p>
    <w:p w14:paraId="4F874C72" w14:textId="77777777" w:rsidR="00D005D4" w:rsidRPr="003914A6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3914A6">
        <w:rPr>
          <w:i/>
          <w:color w:val="5A4000"/>
          <w:sz w:val="18"/>
          <w:lang w:val="ru-RU"/>
        </w:rPr>
        <w:t xml:space="preserve">    В теме письма / сообщения укажите: «Бриф — [краткое название закупки]»</w:t>
      </w:r>
    </w:p>
    <w:p w14:paraId="148C8197" w14:textId="77777777" w:rsidR="00D005D4" w:rsidRPr="003914A6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3914A6">
        <w:rPr>
          <w:i/>
          <w:color w:val="5A4000"/>
          <w:sz w:val="18"/>
          <w:lang w:val="ru-RU"/>
        </w:rPr>
        <w:t xml:space="preserve">    Если суммарный размер файлов &gt; 50 МБ — загрузите на </w:t>
      </w:r>
      <w:proofErr w:type="spellStart"/>
      <w:r w:rsidRPr="003914A6">
        <w:rPr>
          <w:i/>
          <w:color w:val="5A4000"/>
          <w:sz w:val="18"/>
          <w:lang w:val="ru-RU"/>
        </w:rPr>
        <w:t>Яндекс.Диск</w:t>
      </w:r>
      <w:proofErr w:type="spellEnd"/>
      <w:r w:rsidRPr="003914A6">
        <w:rPr>
          <w:i/>
          <w:color w:val="5A4000"/>
          <w:sz w:val="18"/>
          <w:lang w:val="ru-RU"/>
        </w:rPr>
        <w:t xml:space="preserve"> / </w:t>
      </w:r>
      <w:r>
        <w:rPr>
          <w:i/>
          <w:color w:val="5A4000"/>
          <w:sz w:val="18"/>
        </w:rPr>
        <w:t>Google</w:t>
      </w:r>
      <w:r w:rsidRPr="003914A6">
        <w:rPr>
          <w:i/>
          <w:color w:val="5A4000"/>
          <w:sz w:val="18"/>
          <w:lang w:val="ru-RU"/>
        </w:rPr>
        <w:t xml:space="preserve"> </w:t>
      </w:r>
      <w:r>
        <w:rPr>
          <w:i/>
          <w:color w:val="5A4000"/>
          <w:sz w:val="18"/>
        </w:rPr>
        <w:t>Drive</w:t>
      </w:r>
      <w:r w:rsidRPr="003914A6">
        <w:rPr>
          <w:i/>
          <w:color w:val="5A4000"/>
          <w:sz w:val="18"/>
          <w:lang w:val="ru-RU"/>
        </w:rPr>
        <w:t xml:space="preserve"> и вставьте ссылку.</w:t>
      </w:r>
    </w:p>
    <w:p w14:paraId="6D543EF7" w14:textId="77777777" w:rsidR="00D005D4" w:rsidRPr="003914A6" w:rsidRDefault="00D005D4">
      <w:pPr>
        <w:spacing w:before="12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</w:tblGrid>
      <w:tr w:rsidR="00D005D4" w:rsidRPr="003914A6" w14:paraId="0575ABC0" w14:textId="77777777"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08403" w14:textId="77777777" w:rsidR="00D005D4" w:rsidRPr="003914A6" w:rsidRDefault="00000000">
            <w:pPr>
              <w:jc w:val="center"/>
              <w:rPr>
                <w:lang w:val="ru-RU"/>
              </w:rPr>
            </w:pPr>
            <w:r w:rsidRPr="003914A6">
              <w:rPr>
                <w:b/>
                <w:color w:val="FFFFFF"/>
                <w:sz w:val="18"/>
                <w:lang w:val="ru-RU"/>
              </w:rPr>
              <w:t>✉  Электронная почта</w:t>
            </w:r>
          </w:p>
          <w:p w14:paraId="32D551B7" w14:textId="77777777" w:rsidR="00D005D4" w:rsidRPr="003914A6" w:rsidRDefault="00000000">
            <w:pPr>
              <w:jc w:val="center"/>
              <w:rPr>
                <w:lang w:val="ru-RU"/>
              </w:rPr>
            </w:pPr>
            <w:hyperlink r:id="rId6">
              <w:r>
                <w:rPr>
                  <w:color w:val="ADD8FF"/>
                  <w:sz w:val="18"/>
                  <w:szCs w:val="18"/>
                  <w:u w:val="single"/>
                </w:rPr>
                <w:t>info</w:t>
              </w:r>
              <w:r w:rsidRPr="003914A6">
                <w:rPr>
                  <w:color w:val="ADD8FF"/>
                  <w:sz w:val="18"/>
                  <w:szCs w:val="18"/>
                  <w:u w:val="single"/>
                  <w:lang w:val="ru-RU"/>
                </w:rPr>
                <w:t>@</w:t>
              </w:r>
              <w:proofErr w:type="spellStart"/>
              <w:r>
                <w:rPr>
                  <w:color w:val="ADD8FF"/>
                  <w:sz w:val="18"/>
                  <w:szCs w:val="18"/>
                  <w:u w:val="single"/>
                </w:rPr>
                <w:t>tenderfz</w:t>
              </w:r>
              <w:proofErr w:type="spellEnd"/>
              <w:r w:rsidRPr="003914A6">
                <w:rPr>
                  <w:color w:val="ADD8FF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ADD8FF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C9F2A" w14:textId="77777777" w:rsidR="00D005D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✈  Telegram</w:t>
            </w:r>
          </w:p>
          <w:p w14:paraId="4562E540" w14:textId="057523B6" w:rsidR="00D005D4" w:rsidRDefault="00F43798">
            <w:pPr>
              <w:jc w:val="center"/>
            </w:pPr>
            <w:hyperlink r:id="rId7" w:history="1">
              <w:r w:rsidR="00000000" w:rsidRPr="00F43798">
                <w:rPr>
                  <w:rStyle w:val="aff8"/>
                  <w:sz w:val="18"/>
                  <w:szCs w:val="18"/>
                </w:rPr>
                <w:t>@</w:t>
              </w:r>
              <w:r w:rsidRPr="00F43798">
                <w:rPr>
                  <w:rStyle w:val="aff8"/>
                  <w:sz w:val="18"/>
                  <w:szCs w:val="18"/>
                </w:rPr>
                <w:t>tenderfz</w:t>
              </w:r>
            </w:hyperlink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19DAA" w14:textId="77777777" w:rsidR="00D005D4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📱  WhatsApp</w:t>
            </w:r>
          </w:p>
          <w:p w14:paraId="1F0A85A9" w14:textId="0F89247A" w:rsidR="00D005D4" w:rsidRDefault="009319DB">
            <w:pPr>
              <w:jc w:val="center"/>
            </w:pPr>
            <w:hyperlink r:id="rId8">
              <w:r>
                <w:rPr>
                  <w:color w:val="ADD8FF"/>
                  <w:sz w:val="18"/>
                  <w:szCs w:val="18"/>
                  <w:u w:val="single"/>
                </w:rPr>
                <w:t>+7 (926) 795-94-</w:t>
              </w:r>
            </w:hyperlink>
            <w:r>
              <w:rPr>
                <w:color w:val="ADD8FF"/>
                <w:sz w:val="18"/>
                <w:szCs w:val="18"/>
                <w:u w:val="single"/>
              </w:rPr>
              <w:t>00</w:t>
            </w:r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66475" w14:textId="77777777" w:rsidR="00D005D4" w:rsidRPr="003914A6" w:rsidRDefault="00000000">
            <w:pPr>
              <w:jc w:val="center"/>
              <w:rPr>
                <w:lang w:val="ru-RU"/>
              </w:rPr>
            </w:pPr>
            <w:r>
              <w:rPr>
                <w:b/>
                <w:color w:val="FFFFFF"/>
                <w:sz w:val="18"/>
              </w:rPr>
              <w:t>💬</w:t>
            </w:r>
            <w:r w:rsidRPr="003914A6">
              <w:rPr>
                <w:b/>
                <w:color w:val="FFFFFF"/>
                <w:sz w:val="18"/>
                <w:lang w:val="ru-RU"/>
              </w:rPr>
              <w:t xml:space="preserve">  Мессенджер Макс</w:t>
            </w:r>
          </w:p>
          <w:p w14:paraId="7D38C1F4" w14:textId="20471ED4" w:rsidR="00D005D4" w:rsidRPr="003914A6" w:rsidRDefault="00000000">
            <w:pPr>
              <w:jc w:val="center"/>
              <w:rPr>
                <w:lang w:val="ru-RU"/>
              </w:rPr>
            </w:pPr>
            <w:hyperlink r:id="rId9">
              <w:r w:rsidRPr="003914A6">
                <w:rPr>
                  <w:color w:val="ADD8FF"/>
                  <w:sz w:val="18"/>
                  <w:szCs w:val="18"/>
                  <w:u w:val="single"/>
                  <w:lang w:val="ru-RU"/>
                </w:rPr>
                <w:t>Написать в Макс</w:t>
              </w:r>
            </w:hyperlink>
          </w:p>
        </w:tc>
      </w:tr>
    </w:tbl>
    <w:p w14:paraId="0E4A8CD7" w14:textId="77777777" w:rsidR="00D005D4" w:rsidRPr="003914A6" w:rsidRDefault="00D005D4">
      <w:pPr>
        <w:spacing w:before="100" w:after="0"/>
        <w:rPr>
          <w:lang w:val="ru-RU"/>
        </w:rPr>
      </w:pPr>
    </w:p>
    <w:p w14:paraId="5D09CE66" w14:textId="77777777" w:rsidR="00D005D4" w:rsidRPr="003914A6" w:rsidRDefault="00000000">
      <w:pPr>
        <w:spacing w:before="60" w:after="60"/>
        <w:jc w:val="center"/>
        <w:rPr>
          <w:lang w:val="ru-RU"/>
        </w:rPr>
      </w:pPr>
      <w:hyperlink r:id="rId10">
        <w:proofErr w:type="spellStart"/>
        <w:r>
          <w:rPr>
            <w:b/>
            <w:color w:val="1B3A6B"/>
            <w:szCs w:val="20"/>
            <w:u w:val="single"/>
          </w:rPr>
          <w:t>tenderfz</w:t>
        </w:r>
        <w:proofErr w:type="spellEnd"/>
        <w:r w:rsidRPr="003914A6">
          <w:rPr>
            <w:b/>
            <w:color w:val="1B3A6B"/>
            <w:szCs w:val="20"/>
            <w:u w:val="single"/>
            <w:lang w:val="ru-RU"/>
          </w:rPr>
          <w:t>.</w:t>
        </w:r>
        <w:proofErr w:type="spellStart"/>
        <w:r>
          <w:rPr>
            <w:b/>
            <w:color w:val="1B3A6B"/>
            <w:szCs w:val="20"/>
            <w:u w:val="single"/>
          </w:rPr>
          <w:t>ru</w:t>
        </w:r>
        <w:proofErr w:type="spellEnd"/>
      </w:hyperlink>
      <w:r w:rsidRPr="003914A6">
        <w:rPr>
          <w:color w:val="555555"/>
          <w:lang w:val="ru-RU"/>
        </w:rPr>
        <w:t xml:space="preserve">  ·  Профессиональная аналитика тендеров</w:t>
      </w:r>
    </w:p>
    <w:p w14:paraId="5C400508" w14:textId="77777777" w:rsidR="00D005D4" w:rsidRPr="003914A6" w:rsidRDefault="00D005D4">
      <w:pPr>
        <w:pBdr>
          <w:bottom w:val="single" w:sz="12" w:space="1" w:color="1B3A6B"/>
        </w:pBdr>
        <w:spacing w:before="120" w:after="120"/>
        <w:rPr>
          <w:lang w:val="ru-RU"/>
        </w:rPr>
      </w:pPr>
    </w:p>
    <w:p w14:paraId="1F0DE5EA" w14:textId="77777777" w:rsidR="00D005D4" w:rsidRPr="003914A6" w:rsidRDefault="00000000">
      <w:pPr>
        <w:spacing w:before="80" w:after="60"/>
        <w:rPr>
          <w:lang w:val="ru-RU"/>
        </w:rPr>
      </w:pPr>
      <w:r w:rsidRPr="003914A6">
        <w:rPr>
          <w:b/>
          <w:color w:val="1B3A6B"/>
          <w:sz w:val="22"/>
          <w:lang w:val="ru-RU"/>
        </w:rPr>
        <w:t xml:space="preserve">Заявитель: </w:t>
      </w:r>
      <w:r w:rsidRPr="003914A6">
        <w:rPr>
          <w:color w:val="888888"/>
          <w:sz w:val="22"/>
          <w:lang w:val="ru-RU"/>
        </w:rPr>
        <w:t>_______________________________________________________</w:t>
      </w:r>
    </w:p>
    <w:p w14:paraId="733A0BF6" w14:textId="77777777" w:rsidR="00D005D4" w:rsidRPr="003914A6" w:rsidRDefault="00000000">
      <w:pPr>
        <w:spacing w:before="40"/>
        <w:rPr>
          <w:lang w:val="ru-RU"/>
        </w:rPr>
      </w:pPr>
      <w:r w:rsidRPr="003914A6">
        <w:rPr>
          <w:sz w:val="22"/>
          <w:lang w:val="ru-RU"/>
        </w:rPr>
        <w:t>Дата: «</w:t>
      </w:r>
      <w:r w:rsidRPr="003914A6">
        <w:rPr>
          <w:color w:val="888888"/>
          <w:sz w:val="22"/>
          <w:lang w:val="ru-RU"/>
        </w:rPr>
        <w:t>___</w:t>
      </w:r>
      <w:r w:rsidRPr="003914A6">
        <w:rPr>
          <w:sz w:val="22"/>
          <w:lang w:val="ru-RU"/>
        </w:rPr>
        <w:t xml:space="preserve">»  </w:t>
      </w:r>
      <w:r w:rsidRPr="003914A6">
        <w:rPr>
          <w:color w:val="888888"/>
          <w:sz w:val="22"/>
          <w:lang w:val="ru-RU"/>
        </w:rPr>
        <w:t>_______________</w:t>
      </w:r>
      <w:r w:rsidRPr="003914A6">
        <w:rPr>
          <w:sz w:val="22"/>
          <w:lang w:val="ru-RU"/>
        </w:rPr>
        <w:t xml:space="preserve">  20</w:t>
      </w:r>
      <w:r w:rsidRPr="003914A6">
        <w:rPr>
          <w:color w:val="888888"/>
          <w:sz w:val="22"/>
          <w:lang w:val="ru-RU"/>
        </w:rPr>
        <w:t>___</w:t>
      </w:r>
      <w:r w:rsidRPr="003914A6">
        <w:rPr>
          <w:sz w:val="22"/>
          <w:lang w:val="ru-RU"/>
        </w:rPr>
        <w:t xml:space="preserve"> г.</w:t>
      </w:r>
    </w:p>
    <w:p w14:paraId="14E9C0ED" w14:textId="77777777" w:rsidR="00D005D4" w:rsidRPr="003914A6" w:rsidRDefault="00D005D4">
      <w:pPr>
        <w:pBdr>
          <w:bottom w:val="single" w:sz="12" w:space="1" w:color="1B3A6B"/>
        </w:pBdr>
        <w:spacing w:before="120" w:after="120"/>
        <w:rPr>
          <w:lang w:val="ru-RU"/>
        </w:rPr>
      </w:pPr>
    </w:p>
    <w:p w14:paraId="669AEE94" w14:textId="77777777" w:rsidR="00D005D4" w:rsidRPr="003914A6" w:rsidRDefault="00000000">
      <w:pPr>
        <w:spacing w:before="40" w:after="40"/>
        <w:jc w:val="center"/>
        <w:rPr>
          <w:lang w:val="ru-RU"/>
        </w:rPr>
      </w:pPr>
      <w:r w:rsidRPr="003914A6">
        <w:rPr>
          <w:color w:val="888888"/>
          <w:sz w:val="16"/>
          <w:lang w:val="ru-RU"/>
        </w:rPr>
        <w:t xml:space="preserve">© </w:t>
      </w:r>
      <w:proofErr w:type="spellStart"/>
      <w:r>
        <w:rPr>
          <w:color w:val="888888"/>
          <w:sz w:val="16"/>
        </w:rPr>
        <w:t>tenderfz</w:t>
      </w:r>
      <w:proofErr w:type="spellEnd"/>
      <w:r w:rsidRPr="003914A6">
        <w:rPr>
          <w:color w:val="888888"/>
          <w:sz w:val="16"/>
          <w:lang w:val="ru-RU"/>
        </w:rPr>
        <w:t>.</w:t>
      </w:r>
      <w:proofErr w:type="spellStart"/>
      <w:r>
        <w:rPr>
          <w:color w:val="888888"/>
          <w:sz w:val="16"/>
        </w:rPr>
        <w:t>ru</w:t>
      </w:r>
      <w:proofErr w:type="spellEnd"/>
      <w:r w:rsidRPr="003914A6">
        <w:rPr>
          <w:color w:val="888888"/>
          <w:sz w:val="16"/>
          <w:lang w:val="ru-RU"/>
        </w:rPr>
        <w:t xml:space="preserve">  ·  Информационно-аналитические услуги  ·  </w:t>
      </w:r>
      <w:hyperlink r:id="rId11">
        <w:r>
          <w:rPr>
            <w:color w:val="1B3A6B"/>
            <w:sz w:val="16"/>
            <w:szCs w:val="16"/>
            <w:u w:val="single"/>
          </w:rPr>
          <w:t>info</w:t>
        </w:r>
        <w:r w:rsidRPr="003914A6">
          <w:rPr>
            <w:color w:val="1B3A6B"/>
            <w:sz w:val="16"/>
            <w:szCs w:val="16"/>
            <w:u w:val="single"/>
            <w:lang w:val="ru-RU"/>
          </w:rPr>
          <w:t>@</w:t>
        </w:r>
        <w:proofErr w:type="spellStart"/>
        <w:r>
          <w:rPr>
            <w:color w:val="1B3A6B"/>
            <w:sz w:val="16"/>
            <w:szCs w:val="16"/>
            <w:u w:val="single"/>
          </w:rPr>
          <w:t>tenderfz</w:t>
        </w:r>
        <w:proofErr w:type="spellEnd"/>
        <w:r w:rsidRPr="003914A6">
          <w:rPr>
            <w:color w:val="1B3A6B"/>
            <w:sz w:val="16"/>
            <w:szCs w:val="16"/>
            <w:u w:val="single"/>
            <w:lang w:val="ru-RU"/>
          </w:rPr>
          <w:t>.</w:t>
        </w:r>
        <w:proofErr w:type="spellStart"/>
        <w:r>
          <w:rPr>
            <w:color w:val="1B3A6B"/>
            <w:sz w:val="16"/>
            <w:szCs w:val="16"/>
            <w:u w:val="single"/>
          </w:rPr>
          <w:t>ru</w:t>
        </w:r>
        <w:proofErr w:type="spellEnd"/>
      </w:hyperlink>
    </w:p>
    <w:sectPr w:rsidR="00D005D4" w:rsidRPr="003914A6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60010">
    <w:abstractNumId w:val="8"/>
  </w:num>
  <w:num w:numId="2" w16cid:durableId="595867270">
    <w:abstractNumId w:val="6"/>
  </w:num>
  <w:num w:numId="3" w16cid:durableId="1423183355">
    <w:abstractNumId w:val="5"/>
  </w:num>
  <w:num w:numId="4" w16cid:durableId="578489040">
    <w:abstractNumId w:val="4"/>
  </w:num>
  <w:num w:numId="5" w16cid:durableId="1836728395">
    <w:abstractNumId w:val="7"/>
  </w:num>
  <w:num w:numId="6" w16cid:durableId="651444745">
    <w:abstractNumId w:val="3"/>
  </w:num>
  <w:num w:numId="7" w16cid:durableId="124664461">
    <w:abstractNumId w:val="2"/>
  </w:num>
  <w:num w:numId="8" w16cid:durableId="1886944508">
    <w:abstractNumId w:val="1"/>
  </w:num>
  <w:num w:numId="9" w16cid:durableId="160172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14A6"/>
    <w:rsid w:val="009319DB"/>
    <w:rsid w:val="00AA1D8D"/>
    <w:rsid w:val="00B47730"/>
    <w:rsid w:val="00CB0664"/>
    <w:rsid w:val="00D005D4"/>
    <w:rsid w:val="00D8511C"/>
    <w:rsid w:val="00F437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25123"/>
  <w14:defaultImageDpi w14:val="300"/>
  <w15:docId w15:val="{79D48474-6AE2-4C39-A320-6D0A749B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/>
    </w:pPr>
    <w:rPr>
      <w:rFonts w:ascii="Arial" w:hAnsi="Arial"/>
      <w:color w:val="222222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F43798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F4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792679594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.me/tenderf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nderfz.ru" TargetMode="External"/><Relationship Id="rId11" Type="http://schemas.openxmlformats.org/officeDocument/2006/relationships/hyperlink" Target="mailto:info@tenderf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nderf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79267959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 П</cp:lastModifiedBy>
  <cp:revision>4</cp:revision>
  <dcterms:created xsi:type="dcterms:W3CDTF">2013-12-23T23:15:00Z</dcterms:created>
  <dcterms:modified xsi:type="dcterms:W3CDTF">2026-05-18T11:26:00Z</dcterms:modified>
  <cp:category/>
</cp:coreProperties>
</file>