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E2CC8" w14:textId="77777777" w:rsidR="008266BC" w:rsidRDefault="00000000">
      <w:pPr>
        <w:shd w:val="clear" w:color="auto" w:fill="1B3A6B"/>
        <w:spacing w:after="0"/>
        <w:ind w:left="170"/>
      </w:pPr>
      <w:r>
        <w:rPr>
          <w:color w:val="AABFE0"/>
          <w:sz w:val="18"/>
        </w:rPr>
        <w:t>ТЕНДЕР ФЗ  ·  tenderfz.ru</w:t>
      </w:r>
      <w:r>
        <w:rPr>
          <w:b/>
          <w:color w:val="E8801A"/>
        </w:rPr>
        <w:t xml:space="preserve">          БРИФ №1</w:t>
      </w:r>
    </w:p>
    <w:p w14:paraId="49F8A6C8" w14:textId="77777777" w:rsidR="008266BC" w:rsidRPr="007E09EE" w:rsidRDefault="00000000">
      <w:pPr>
        <w:shd w:val="clear" w:color="auto" w:fill="1B3A6B"/>
        <w:spacing w:after="0"/>
        <w:ind w:left="170"/>
        <w:rPr>
          <w:lang w:val="ru-RU"/>
        </w:rPr>
      </w:pPr>
      <w:r w:rsidRPr="007E09EE">
        <w:rPr>
          <w:b/>
          <w:color w:val="FFFFFF"/>
          <w:sz w:val="44"/>
          <w:lang w:val="ru-RU"/>
        </w:rPr>
        <w:t>Комплексный аудит закупки</w:t>
      </w:r>
    </w:p>
    <w:p w14:paraId="63233459" w14:textId="77777777" w:rsidR="008266BC" w:rsidRPr="007E09EE" w:rsidRDefault="00000000">
      <w:pPr>
        <w:shd w:val="clear" w:color="auto" w:fill="1B3A6B"/>
        <w:spacing w:after="120"/>
        <w:ind w:left="170"/>
        <w:rPr>
          <w:lang w:val="ru-RU"/>
        </w:rPr>
      </w:pPr>
      <w:r w:rsidRPr="007E09EE">
        <w:rPr>
          <w:i/>
          <w:color w:val="AABFE0"/>
          <w:lang w:val="ru-RU"/>
        </w:rPr>
        <w:t>В рамках абонемента «Старт», «Бизнес» или «Корпоративный»</w:t>
      </w:r>
    </w:p>
    <w:p w14:paraId="589C3789" w14:textId="77777777" w:rsidR="008266BC" w:rsidRPr="007E09EE" w:rsidRDefault="008266BC">
      <w:pPr>
        <w:spacing w:before="140" w:after="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02"/>
        <w:gridCol w:w="6237"/>
      </w:tblGrid>
      <w:tr w:rsidR="008266BC" w:rsidRPr="007E09EE" w14:paraId="45F3E03D" w14:textId="77777777">
        <w:tc>
          <w:tcPr>
            <w:tcW w:w="340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BF0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C0B709C" w14:textId="77777777" w:rsidR="008266BC" w:rsidRDefault="00000000">
            <w:proofErr w:type="spellStart"/>
            <w:r>
              <w:rPr>
                <w:b/>
                <w:color w:val="1B3A6B"/>
              </w:rPr>
              <w:t>Абонемент</w:t>
            </w:r>
            <w:proofErr w:type="spellEnd"/>
          </w:p>
        </w:tc>
        <w:tc>
          <w:tcPr>
            <w:tcW w:w="623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BF0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DEC1BD0" w14:textId="77777777" w:rsidR="008266BC" w:rsidRPr="007E09EE" w:rsidRDefault="00000000">
            <w:pPr>
              <w:rPr>
                <w:lang w:val="ru-RU"/>
              </w:rPr>
            </w:pPr>
            <w:proofErr w:type="gramStart"/>
            <w:r w:rsidRPr="007E09EE">
              <w:rPr>
                <w:lang w:val="ru-RU"/>
              </w:rPr>
              <w:t>Старт  /</w:t>
            </w:r>
            <w:proofErr w:type="gramEnd"/>
            <w:r w:rsidRPr="007E09EE">
              <w:rPr>
                <w:lang w:val="ru-RU"/>
              </w:rPr>
              <w:t xml:space="preserve">  Бизнес  /  Корпоративный  (нужное подчеркнуть)</w:t>
            </w:r>
          </w:p>
        </w:tc>
      </w:tr>
      <w:tr w:rsidR="008266BC" w14:paraId="1FDF59A7" w14:textId="77777777">
        <w:tc>
          <w:tcPr>
            <w:tcW w:w="340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7EE70A8" w14:textId="77777777" w:rsidR="008266BC" w:rsidRPr="007E09EE" w:rsidRDefault="00000000">
            <w:pPr>
              <w:rPr>
                <w:lang w:val="ru-RU"/>
              </w:rPr>
            </w:pPr>
            <w:r w:rsidRPr="007E09EE">
              <w:rPr>
                <w:b/>
                <w:color w:val="1B3A6B"/>
                <w:lang w:val="ru-RU"/>
              </w:rPr>
              <w:t>Номер запроса в текущем месяце</w:t>
            </w:r>
          </w:p>
        </w:tc>
        <w:tc>
          <w:tcPr>
            <w:tcW w:w="623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164B778" w14:textId="77777777" w:rsidR="008266BC" w:rsidRDefault="00000000">
            <w:r>
              <w:t xml:space="preserve">___ </w:t>
            </w:r>
            <w:proofErr w:type="spellStart"/>
            <w:r>
              <w:t>из</w:t>
            </w:r>
            <w:proofErr w:type="spellEnd"/>
            <w:r>
              <w:t xml:space="preserve"> ___</w:t>
            </w:r>
          </w:p>
        </w:tc>
      </w:tr>
      <w:tr w:rsidR="008266BC" w14:paraId="01880EB6" w14:textId="77777777">
        <w:tc>
          <w:tcPr>
            <w:tcW w:w="340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BF0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67F1417" w14:textId="77777777" w:rsidR="008266BC" w:rsidRDefault="00000000">
            <w:r>
              <w:rPr>
                <w:b/>
                <w:color w:val="1B3A6B"/>
              </w:rPr>
              <w:t>Дата заполнения</w:t>
            </w:r>
          </w:p>
        </w:tc>
        <w:tc>
          <w:tcPr>
            <w:tcW w:w="623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BF0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4328793" w14:textId="77777777" w:rsidR="008266BC" w:rsidRDefault="00000000">
            <w:r>
              <w:t>___ / ___ / 20___</w:t>
            </w:r>
          </w:p>
        </w:tc>
      </w:tr>
      <w:tr w:rsidR="008266BC" w:rsidRPr="007E09EE" w14:paraId="1A9F718D" w14:textId="77777777">
        <w:tc>
          <w:tcPr>
            <w:tcW w:w="340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BA91CB4" w14:textId="77777777" w:rsidR="008266BC" w:rsidRDefault="00000000">
            <w:r>
              <w:rPr>
                <w:b/>
                <w:color w:val="1B3A6B"/>
              </w:rPr>
              <w:t>Номер договора абонемента</w:t>
            </w:r>
          </w:p>
        </w:tc>
        <w:tc>
          <w:tcPr>
            <w:tcW w:w="623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1BF1544" w14:textId="77777777" w:rsidR="008266BC" w:rsidRPr="007E09EE" w:rsidRDefault="00000000">
            <w:pPr>
              <w:rPr>
                <w:lang w:val="ru-RU"/>
              </w:rPr>
            </w:pPr>
            <w:r w:rsidRPr="007E09EE">
              <w:rPr>
                <w:lang w:val="ru-RU"/>
              </w:rPr>
              <w:t>Номер и дата вашего договора с ТЕНДЕР ФЗ</w:t>
            </w:r>
          </w:p>
        </w:tc>
      </w:tr>
    </w:tbl>
    <w:p w14:paraId="71D3E944" w14:textId="77777777" w:rsidR="008266BC" w:rsidRPr="007E09EE" w:rsidRDefault="008266BC">
      <w:pPr>
        <w:spacing w:before="100" w:after="0"/>
        <w:rPr>
          <w:lang w:val="ru-RU"/>
        </w:rPr>
      </w:pPr>
    </w:p>
    <w:p w14:paraId="69A8CBA3" w14:textId="77777777" w:rsidR="008266BC" w:rsidRPr="007E09EE" w:rsidRDefault="00000000">
      <w:pPr>
        <w:pBdr>
          <w:left w:val="single" w:sz="18" w:space="8" w:color="E8801A"/>
        </w:pBdr>
        <w:shd w:val="clear" w:color="auto" w:fill="FFFAE5"/>
        <w:spacing w:before="80" w:after="40"/>
        <w:ind w:left="283" w:right="170"/>
        <w:rPr>
          <w:lang w:val="ru-RU"/>
        </w:rPr>
      </w:pPr>
      <w:r>
        <w:rPr>
          <w:b/>
          <w:color w:val="5A4000"/>
          <w:sz w:val="18"/>
        </w:rPr>
        <w:t>💡</w:t>
      </w:r>
      <w:r w:rsidRPr="007E09EE">
        <w:rPr>
          <w:b/>
          <w:color w:val="5A4000"/>
          <w:sz w:val="18"/>
          <w:lang w:val="ru-RU"/>
        </w:rPr>
        <w:t xml:space="preserve"> Один заполненный бриф = один запрос из вашего абонемента.</w:t>
      </w:r>
    </w:p>
    <w:p w14:paraId="0B9928D3" w14:textId="77777777" w:rsidR="008266BC" w:rsidRPr="007E09EE" w:rsidRDefault="00000000">
      <w:pPr>
        <w:pBdr>
          <w:left w:val="single" w:sz="18" w:space="8" w:color="E8801A"/>
        </w:pBdr>
        <w:shd w:val="clear" w:color="auto" w:fill="FFFAE5"/>
        <w:spacing w:before="40" w:after="40"/>
        <w:ind w:left="283" w:right="170"/>
        <w:rPr>
          <w:lang w:val="ru-RU"/>
        </w:rPr>
      </w:pPr>
      <w:r w:rsidRPr="007E09EE">
        <w:rPr>
          <w:i/>
          <w:color w:val="5A4000"/>
          <w:sz w:val="18"/>
          <w:lang w:val="ru-RU"/>
        </w:rPr>
        <w:t xml:space="preserve">    Срок исполнения начинается с момента получения полного комплекта: брифа + всех обязательных документов.</w:t>
      </w:r>
    </w:p>
    <w:p w14:paraId="0DBFDCC1" w14:textId="77777777" w:rsidR="008266BC" w:rsidRPr="007E09EE" w:rsidRDefault="00000000">
      <w:pPr>
        <w:pBdr>
          <w:left w:val="single" w:sz="18" w:space="8" w:color="E8801A"/>
        </w:pBdr>
        <w:shd w:val="clear" w:color="auto" w:fill="FFFAE5"/>
        <w:spacing w:before="40"/>
        <w:ind w:left="283" w:right="170"/>
        <w:rPr>
          <w:lang w:val="ru-RU"/>
        </w:rPr>
      </w:pPr>
      <w:r w:rsidRPr="007E09EE">
        <w:rPr>
          <w:i/>
          <w:color w:val="5A4000"/>
          <w:sz w:val="18"/>
          <w:lang w:val="ru-RU"/>
        </w:rPr>
        <w:t xml:space="preserve">    Убедитесь, что указали верную закупку перед отправкой.</w:t>
      </w:r>
    </w:p>
    <w:p w14:paraId="14849123" w14:textId="77777777" w:rsidR="008266BC" w:rsidRPr="007E09EE" w:rsidRDefault="00000000">
      <w:pPr>
        <w:pBdr>
          <w:bottom w:val="single" w:sz="8" w:space="1" w:color="1B3A6B"/>
        </w:pBdr>
        <w:spacing w:before="200"/>
        <w:rPr>
          <w:lang w:val="ru-RU"/>
        </w:rPr>
      </w:pPr>
      <w:r w:rsidRPr="007E09EE">
        <w:rPr>
          <w:b/>
          <w:color w:val="1B3A6B"/>
          <w:sz w:val="26"/>
          <w:lang w:val="ru-RU"/>
        </w:rPr>
        <w:t>РАЗДЕЛ 1. ДАННЫЕ О ЗАЯВИТЕЛЕ</w:t>
      </w:r>
    </w:p>
    <w:p w14:paraId="3CC0A7F5" w14:textId="77777777" w:rsidR="008266BC" w:rsidRPr="007E09EE" w:rsidRDefault="00000000">
      <w:pPr>
        <w:spacing w:before="80" w:after="60"/>
        <w:rPr>
          <w:lang w:val="ru-RU"/>
        </w:rPr>
      </w:pPr>
      <w:r w:rsidRPr="007E09EE">
        <w:rPr>
          <w:b/>
          <w:color w:val="E8801A"/>
          <w:sz w:val="18"/>
          <w:lang w:val="ru-RU"/>
        </w:rPr>
        <w:t xml:space="preserve">  ★ </w:t>
      </w:r>
      <w:r w:rsidRPr="007E09EE">
        <w:rPr>
          <w:color w:val="555555"/>
          <w:sz w:val="18"/>
          <w:lang w:val="ru-RU"/>
        </w:rPr>
        <w:t>Обязательное поле    |    Оранжевый фон = обязательно к заполнению</w:t>
      </w:r>
    </w:p>
    <w:p w14:paraId="45F83D57" w14:textId="77777777" w:rsidR="008266BC" w:rsidRPr="007E09EE" w:rsidRDefault="008266BC">
      <w:pPr>
        <w:spacing w:before="60" w:after="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8"/>
        <w:gridCol w:w="6520"/>
      </w:tblGrid>
      <w:tr w:rsidR="008266BC" w:rsidRPr="007E09EE" w14:paraId="57C56AE0" w14:textId="77777777">
        <w:tc>
          <w:tcPr>
            <w:tcW w:w="3118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F561C8D" w14:textId="77777777" w:rsidR="008266BC" w:rsidRDefault="00000000">
            <w:proofErr w:type="spellStart"/>
            <w:r>
              <w:rPr>
                <w:b/>
                <w:color w:val="FFFFFF"/>
              </w:rPr>
              <w:t>Поле</w:t>
            </w:r>
            <w:proofErr w:type="spellEnd"/>
            <w:r>
              <w:rPr>
                <w:b/>
                <w:color w:val="FFFFFF"/>
              </w:rPr>
              <w:t xml:space="preserve"> / </w:t>
            </w:r>
            <w:proofErr w:type="spellStart"/>
            <w:r>
              <w:rPr>
                <w:b/>
                <w:color w:val="FFFFFF"/>
              </w:rPr>
              <w:t>Параметр</w:t>
            </w:r>
            <w:proofErr w:type="spellEnd"/>
          </w:p>
        </w:tc>
        <w:tc>
          <w:tcPr>
            <w:tcW w:w="6520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5924749" w14:textId="77777777" w:rsidR="008266BC" w:rsidRPr="007E09EE" w:rsidRDefault="00000000">
            <w:pPr>
              <w:rPr>
                <w:lang w:val="ru-RU"/>
              </w:rPr>
            </w:pPr>
            <w:r w:rsidRPr="007E09EE">
              <w:rPr>
                <w:b/>
                <w:color w:val="FFFFFF"/>
                <w:lang w:val="ru-RU"/>
              </w:rPr>
              <w:t>Подсказка для заполнения / Место для ответа</w:t>
            </w:r>
          </w:p>
        </w:tc>
      </w:tr>
      <w:tr w:rsidR="008266BC" w:rsidRPr="007E09EE" w14:paraId="0687636F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BA1E56C" w14:textId="77777777" w:rsidR="008266BC" w:rsidRDefault="00000000">
            <w:r>
              <w:rPr>
                <w:b/>
                <w:color w:val="1B3A6B"/>
              </w:rPr>
              <w:t xml:space="preserve">ФИО </w:t>
            </w:r>
            <w:proofErr w:type="spellStart"/>
            <w:r>
              <w:rPr>
                <w:b/>
                <w:color w:val="1B3A6B"/>
              </w:rPr>
              <w:t>контактного</w:t>
            </w:r>
            <w:proofErr w:type="spellEnd"/>
            <w:r>
              <w:rPr>
                <w:b/>
                <w:color w:val="1B3A6B"/>
              </w:rPr>
              <w:t xml:space="preserve"> </w:t>
            </w:r>
            <w:proofErr w:type="spellStart"/>
            <w:r>
              <w:rPr>
                <w:b/>
                <w:color w:val="1B3A6B"/>
              </w:rPr>
              <w:t>лица</w:t>
            </w:r>
            <w:proofErr w:type="spellEnd"/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CEB361B" w14:textId="77777777" w:rsidR="008266BC" w:rsidRPr="007E09EE" w:rsidRDefault="00000000">
            <w:pPr>
              <w:rPr>
                <w:lang w:val="ru-RU"/>
              </w:rPr>
            </w:pPr>
            <w:r w:rsidRPr="007E09EE">
              <w:rPr>
                <w:i/>
                <w:color w:val="555555"/>
                <w:sz w:val="18"/>
                <w:lang w:val="ru-RU"/>
              </w:rPr>
              <w:t>Укажите человека, с которым мы будем работать по этому запросу.</w:t>
            </w:r>
            <w:r w:rsidRPr="007E09EE">
              <w:rPr>
                <w:lang w:val="ru-RU"/>
              </w:rPr>
              <w:br/>
            </w:r>
          </w:p>
        </w:tc>
      </w:tr>
      <w:tr w:rsidR="008266BC" w:rsidRPr="007E09EE" w14:paraId="154FC6A8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2FE4097" w14:textId="77777777" w:rsidR="008266BC" w:rsidRDefault="00000000">
            <w:proofErr w:type="spellStart"/>
            <w:r>
              <w:rPr>
                <w:b/>
                <w:color w:val="1B3A6B"/>
              </w:rPr>
              <w:t>Наименование</w:t>
            </w:r>
            <w:proofErr w:type="spellEnd"/>
            <w:r>
              <w:rPr>
                <w:b/>
                <w:color w:val="1B3A6B"/>
              </w:rPr>
              <w:t xml:space="preserve"> </w:t>
            </w:r>
            <w:proofErr w:type="spellStart"/>
            <w:r>
              <w:rPr>
                <w:b/>
                <w:color w:val="1B3A6B"/>
              </w:rPr>
              <w:t>организации</w:t>
            </w:r>
            <w:proofErr w:type="spellEnd"/>
            <w:r>
              <w:rPr>
                <w:b/>
                <w:color w:val="1B3A6B"/>
              </w:rPr>
              <w:t xml:space="preserve"> / ФИО ИП</w:t>
            </w:r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F009B3A" w14:textId="77777777" w:rsidR="008266BC" w:rsidRPr="007E09EE" w:rsidRDefault="00000000">
            <w:pPr>
              <w:rPr>
                <w:lang w:val="ru-RU"/>
              </w:rPr>
            </w:pPr>
            <w:r w:rsidRPr="007E09EE">
              <w:rPr>
                <w:i/>
                <w:color w:val="555555"/>
                <w:sz w:val="18"/>
                <w:lang w:val="ru-RU"/>
              </w:rPr>
              <w:t>Полное официальное наименование как в ЕГРЮЛ / ЕГРИП.</w:t>
            </w:r>
            <w:r w:rsidRPr="007E09EE">
              <w:rPr>
                <w:lang w:val="ru-RU"/>
              </w:rPr>
              <w:br/>
            </w:r>
          </w:p>
        </w:tc>
      </w:tr>
      <w:tr w:rsidR="008266BC" w:rsidRPr="007E09EE" w14:paraId="5A69010A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084D28E" w14:textId="77777777" w:rsidR="008266BC" w:rsidRDefault="00000000">
            <w:r>
              <w:rPr>
                <w:b/>
                <w:color w:val="1B3A6B"/>
              </w:rPr>
              <w:t>ИНН</w:t>
            </w:r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28E5BE9" w14:textId="77777777" w:rsidR="008266BC" w:rsidRPr="007E09EE" w:rsidRDefault="00000000">
            <w:pPr>
              <w:rPr>
                <w:lang w:val="ru-RU"/>
              </w:rPr>
            </w:pPr>
            <w:r w:rsidRPr="007E09EE">
              <w:rPr>
                <w:i/>
                <w:color w:val="555555"/>
                <w:sz w:val="18"/>
                <w:lang w:val="ru-RU"/>
              </w:rPr>
              <w:t>10 цифр (юрлицо) или 12 цифр (ИП).</w:t>
            </w:r>
            <w:r w:rsidRPr="007E09EE">
              <w:rPr>
                <w:lang w:val="ru-RU"/>
              </w:rPr>
              <w:br/>
            </w:r>
          </w:p>
        </w:tc>
      </w:tr>
      <w:tr w:rsidR="008266BC" w14:paraId="622B2231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959BF2B" w14:textId="77777777" w:rsidR="008266BC" w:rsidRDefault="00000000">
            <w:proofErr w:type="spellStart"/>
            <w:r>
              <w:rPr>
                <w:b/>
                <w:color w:val="1B3A6B"/>
              </w:rPr>
              <w:t>Электронная</w:t>
            </w:r>
            <w:proofErr w:type="spellEnd"/>
            <w:r>
              <w:rPr>
                <w:b/>
                <w:color w:val="1B3A6B"/>
              </w:rPr>
              <w:t xml:space="preserve"> </w:t>
            </w:r>
            <w:proofErr w:type="spellStart"/>
            <w:r>
              <w:rPr>
                <w:b/>
                <w:color w:val="1B3A6B"/>
              </w:rPr>
              <w:t>почта</w:t>
            </w:r>
            <w:proofErr w:type="spellEnd"/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30782A0" w14:textId="77777777" w:rsidR="008266BC" w:rsidRDefault="00000000">
            <w:r w:rsidRPr="007E09EE">
              <w:rPr>
                <w:i/>
                <w:color w:val="555555"/>
                <w:sz w:val="18"/>
                <w:lang w:val="ru-RU"/>
              </w:rPr>
              <w:t xml:space="preserve">Готовый отчёт придёт на этот адрес. </w:t>
            </w:r>
            <w:proofErr w:type="spellStart"/>
            <w:r>
              <w:rPr>
                <w:i/>
                <w:color w:val="555555"/>
                <w:sz w:val="18"/>
              </w:rPr>
              <w:t>Проверьте</w:t>
            </w:r>
            <w:proofErr w:type="spellEnd"/>
            <w:r>
              <w:rPr>
                <w:i/>
                <w:color w:val="555555"/>
                <w:sz w:val="18"/>
              </w:rPr>
              <w:t xml:space="preserve"> </w:t>
            </w:r>
            <w:proofErr w:type="spellStart"/>
            <w:r>
              <w:rPr>
                <w:i/>
                <w:color w:val="555555"/>
                <w:sz w:val="18"/>
              </w:rPr>
              <w:t>правильность</w:t>
            </w:r>
            <w:proofErr w:type="spellEnd"/>
            <w:r>
              <w:rPr>
                <w:i/>
                <w:color w:val="555555"/>
                <w:sz w:val="18"/>
              </w:rPr>
              <w:t>.</w:t>
            </w:r>
            <w:r>
              <w:br/>
            </w:r>
          </w:p>
        </w:tc>
      </w:tr>
      <w:tr w:rsidR="008266BC" w:rsidRPr="007E09EE" w14:paraId="74FF102B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BCBAB7C" w14:textId="77777777" w:rsidR="008266BC" w:rsidRDefault="00000000">
            <w:r>
              <w:rPr>
                <w:b/>
                <w:color w:val="1B3A6B"/>
              </w:rPr>
              <w:t>Телефон</w:t>
            </w:r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F7E8D49" w14:textId="77777777" w:rsidR="008266BC" w:rsidRPr="007E09EE" w:rsidRDefault="00000000">
            <w:pPr>
              <w:rPr>
                <w:lang w:val="ru-RU"/>
              </w:rPr>
            </w:pPr>
            <w:r w:rsidRPr="007E09EE">
              <w:rPr>
                <w:i/>
                <w:color w:val="555555"/>
                <w:sz w:val="18"/>
                <w:lang w:val="ru-RU"/>
              </w:rPr>
              <w:t>Для связи при необходимости уточнений.</w:t>
            </w:r>
            <w:r w:rsidRPr="007E09EE">
              <w:rPr>
                <w:lang w:val="ru-RU"/>
              </w:rPr>
              <w:br/>
            </w:r>
          </w:p>
        </w:tc>
      </w:tr>
      <w:tr w:rsidR="008266BC" w:rsidRPr="007E09EE" w14:paraId="22989F05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81C3BFA" w14:textId="77777777" w:rsidR="008266BC" w:rsidRDefault="00000000">
            <w:proofErr w:type="spellStart"/>
            <w:r>
              <w:rPr>
                <w:b/>
                <w:color w:val="1B3A6B"/>
              </w:rPr>
              <w:t>Профиль</w:t>
            </w:r>
            <w:proofErr w:type="spellEnd"/>
            <w:r>
              <w:rPr>
                <w:b/>
                <w:color w:val="1B3A6B"/>
              </w:rPr>
              <w:t xml:space="preserve"> </w:t>
            </w:r>
            <w:proofErr w:type="spellStart"/>
            <w:r>
              <w:rPr>
                <w:b/>
                <w:color w:val="1B3A6B"/>
              </w:rPr>
              <w:t>деятельности</w:t>
            </w:r>
            <w:proofErr w:type="spellEnd"/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E35D77C" w14:textId="77777777" w:rsidR="008266BC" w:rsidRPr="007E09EE" w:rsidRDefault="00000000">
            <w:pPr>
              <w:rPr>
                <w:lang w:val="ru-RU"/>
              </w:rPr>
            </w:pPr>
            <w:r w:rsidRPr="007E09EE">
              <w:rPr>
                <w:i/>
                <w:color w:val="555555"/>
                <w:sz w:val="18"/>
                <w:lang w:val="ru-RU"/>
              </w:rPr>
              <w:t>Что поставляете / выполняете? Основные коды ОКВЭД.</w:t>
            </w:r>
            <w:r w:rsidRPr="007E09EE">
              <w:rPr>
                <w:lang w:val="ru-RU"/>
              </w:rPr>
              <w:br/>
            </w:r>
          </w:p>
        </w:tc>
      </w:tr>
      <w:tr w:rsidR="008266BC" w:rsidRPr="007E09EE" w14:paraId="0951081C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41936BE" w14:textId="77777777" w:rsidR="008266BC" w:rsidRDefault="00000000">
            <w:proofErr w:type="spellStart"/>
            <w:r>
              <w:rPr>
                <w:b/>
                <w:color w:val="1B3A6B"/>
              </w:rPr>
              <w:t>Организационно-правовая</w:t>
            </w:r>
            <w:proofErr w:type="spellEnd"/>
            <w:r>
              <w:rPr>
                <w:b/>
                <w:color w:val="1B3A6B"/>
              </w:rPr>
              <w:t xml:space="preserve"> </w:t>
            </w:r>
            <w:proofErr w:type="spellStart"/>
            <w:r>
              <w:rPr>
                <w:b/>
                <w:color w:val="1B3A6B"/>
              </w:rPr>
              <w:t>форма</w:t>
            </w:r>
            <w:proofErr w:type="spellEnd"/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655EC24" w14:textId="77777777" w:rsidR="008266BC" w:rsidRPr="007E09EE" w:rsidRDefault="00000000">
            <w:pPr>
              <w:rPr>
                <w:lang w:val="ru-RU"/>
              </w:rPr>
            </w:pPr>
            <w:r w:rsidRPr="007E09EE">
              <w:rPr>
                <w:i/>
                <w:color w:val="555555"/>
                <w:sz w:val="18"/>
                <w:lang w:val="ru-RU"/>
              </w:rPr>
              <w:t>ООО / АО / ИП / Самозанятый / Иное.</w:t>
            </w:r>
            <w:r w:rsidRPr="007E09EE">
              <w:rPr>
                <w:lang w:val="ru-RU"/>
              </w:rPr>
              <w:br/>
            </w:r>
          </w:p>
        </w:tc>
      </w:tr>
      <w:tr w:rsidR="008266BC" w:rsidRPr="007E09EE" w14:paraId="60F1DDE0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4B0C449" w14:textId="77777777" w:rsidR="008266BC" w:rsidRDefault="00000000">
            <w:proofErr w:type="spellStart"/>
            <w:r>
              <w:rPr>
                <w:b/>
                <w:color w:val="1B3A6B"/>
              </w:rPr>
              <w:t>Субъект</w:t>
            </w:r>
            <w:proofErr w:type="spellEnd"/>
            <w:r>
              <w:rPr>
                <w:b/>
                <w:color w:val="1B3A6B"/>
              </w:rPr>
              <w:t xml:space="preserve"> МСП?</w:t>
            </w:r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C66DB25" w14:textId="77777777" w:rsidR="008266BC" w:rsidRPr="007E09EE" w:rsidRDefault="00000000">
            <w:pPr>
              <w:rPr>
                <w:lang w:val="ru-RU"/>
              </w:rPr>
            </w:pPr>
            <w:r w:rsidRPr="007E09EE">
              <w:rPr>
                <w:i/>
                <w:color w:val="555555"/>
                <w:sz w:val="18"/>
                <w:lang w:val="ru-RU"/>
              </w:rPr>
              <w:t>Да (микро/малое/среднее предприятие) / Нет. Влияет на применение ч.3 ст.30 44-ФЗ.</w:t>
            </w:r>
            <w:r w:rsidRPr="007E09EE">
              <w:rPr>
                <w:lang w:val="ru-RU"/>
              </w:rPr>
              <w:br/>
            </w:r>
          </w:p>
        </w:tc>
      </w:tr>
      <w:tr w:rsidR="008266BC" w14:paraId="1EF59462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9D9C67F" w14:textId="77777777" w:rsidR="008266BC" w:rsidRDefault="00000000">
            <w:proofErr w:type="spellStart"/>
            <w:r>
              <w:rPr>
                <w:b/>
                <w:color w:val="1B3A6B"/>
              </w:rPr>
              <w:t>Регионы</w:t>
            </w:r>
            <w:proofErr w:type="spellEnd"/>
            <w:r>
              <w:rPr>
                <w:b/>
                <w:color w:val="1B3A6B"/>
              </w:rPr>
              <w:t xml:space="preserve"> </w:t>
            </w:r>
            <w:proofErr w:type="spellStart"/>
            <w:r>
              <w:rPr>
                <w:b/>
                <w:color w:val="1B3A6B"/>
              </w:rPr>
              <w:t>работы</w:t>
            </w:r>
            <w:proofErr w:type="spellEnd"/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2A0D418" w14:textId="77777777" w:rsidR="008266BC" w:rsidRDefault="00000000">
            <w:r>
              <w:rPr>
                <w:i/>
                <w:color w:val="555555"/>
                <w:sz w:val="18"/>
              </w:rPr>
              <w:t>Вся Россия / конкретные регионы.</w:t>
            </w:r>
            <w:r>
              <w:br/>
            </w:r>
          </w:p>
        </w:tc>
      </w:tr>
      <w:tr w:rsidR="008266BC" w:rsidRPr="007E09EE" w14:paraId="30605EFC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E4A2A39" w14:textId="77777777" w:rsidR="008266BC" w:rsidRDefault="00000000">
            <w:r>
              <w:rPr>
                <w:b/>
                <w:color w:val="1B3A6B"/>
              </w:rPr>
              <w:lastRenderedPageBreak/>
              <w:t>Номер договора абонемента</w:t>
            </w:r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E42B682" w14:textId="77777777" w:rsidR="008266BC" w:rsidRPr="007E09EE" w:rsidRDefault="00000000">
            <w:pPr>
              <w:rPr>
                <w:lang w:val="ru-RU"/>
              </w:rPr>
            </w:pPr>
            <w:r w:rsidRPr="007E09EE">
              <w:rPr>
                <w:i/>
                <w:color w:val="555555"/>
                <w:sz w:val="18"/>
                <w:lang w:val="ru-RU"/>
              </w:rPr>
              <w:t>Номер и дата договора с ТЕНДЕР ФЗ.</w:t>
            </w:r>
            <w:r w:rsidRPr="007E09EE">
              <w:rPr>
                <w:lang w:val="ru-RU"/>
              </w:rPr>
              <w:br/>
            </w:r>
          </w:p>
        </w:tc>
      </w:tr>
    </w:tbl>
    <w:p w14:paraId="7C28C781" w14:textId="77777777" w:rsidR="008266BC" w:rsidRDefault="00000000">
      <w:pPr>
        <w:pBdr>
          <w:bottom w:val="single" w:sz="8" w:space="1" w:color="1B3A6B"/>
        </w:pBdr>
        <w:spacing w:before="200"/>
      </w:pPr>
      <w:r>
        <w:rPr>
          <w:b/>
          <w:color w:val="1B3A6B"/>
          <w:sz w:val="26"/>
        </w:rPr>
        <w:t>РАЗДЕЛ 2. ДАННЫЕ О ЗАКУПКЕ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8"/>
        <w:gridCol w:w="6520"/>
      </w:tblGrid>
      <w:tr w:rsidR="008266BC" w:rsidRPr="007E09EE" w14:paraId="7F9F7F8E" w14:textId="77777777">
        <w:tc>
          <w:tcPr>
            <w:tcW w:w="3118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37A9786" w14:textId="77777777" w:rsidR="008266BC" w:rsidRDefault="00000000">
            <w:r>
              <w:rPr>
                <w:b/>
                <w:color w:val="FFFFFF"/>
              </w:rPr>
              <w:t>Поле / Параметр</w:t>
            </w:r>
          </w:p>
        </w:tc>
        <w:tc>
          <w:tcPr>
            <w:tcW w:w="6520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113CCAA" w14:textId="77777777" w:rsidR="008266BC" w:rsidRPr="007E09EE" w:rsidRDefault="00000000">
            <w:pPr>
              <w:rPr>
                <w:lang w:val="ru-RU"/>
              </w:rPr>
            </w:pPr>
            <w:r w:rsidRPr="007E09EE">
              <w:rPr>
                <w:b/>
                <w:color w:val="FFFFFF"/>
                <w:lang w:val="ru-RU"/>
              </w:rPr>
              <w:t>Подсказка для заполнения / Место для ответа</w:t>
            </w:r>
          </w:p>
        </w:tc>
      </w:tr>
      <w:tr w:rsidR="008266BC" w:rsidRPr="007E09EE" w14:paraId="49168CA6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4ED56B6" w14:textId="77777777" w:rsidR="008266BC" w:rsidRDefault="00000000">
            <w:proofErr w:type="spellStart"/>
            <w:r>
              <w:rPr>
                <w:b/>
                <w:color w:val="1B3A6B"/>
              </w:rPr>
              <w:t>Реестровый</w:t>
            </w:r>
            <w:proofErr w:type="spellEnd"/>
            <w:r>
              <w:rPr>
                <w:b/>
                <w:color w:val="1B3A6B"/>
              </w:rPr>
              <w:t xml:space="preserve"> </w:t>
            </w:r>
            <w:proofErr w:type="spellStart"/>
            <w:r>
              <w:rPr>
                <w:b/>
                <w:color w:val="1B3A6B"/>
              </w:rPr>
              <w:t>номер</w:t>
            </w:r>
            <w:proofErr w:type="spellEnd"/>
            <w:r>
              <w:rPr>
                <w:b/>
                <w:color w:val="1B3A6B"/>
              </w:rPr>
              <w:t xml:space="preserve"> в ЕИС</w:t>
            </w:r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0243BCA" w14:textId="77777777" w:rsidR="008266BC" w:rsidRPr="007E09EE" w:rsidRDefault="00000000">
            <w:pPr>
              <w:rPr>
                <w:lang w:val="ru-RU"/>
              </w:rPr>
            </w:pPr>
            <w:r w:rsidRPr="007E09EE">
              <w:rPr>
                <w:i/>
                <w:color w:val="555555"/>
                <w:sz w:val="18"/>
                <w:lang w:val="ru-RU"/>
              </w:rPr>
              <w:t xml:space="preserve">Длинный номер вида 0123456789012345678 — со страницы закупки на </w:t>
            </w:r>
            <w:proofErr w:type="spellStart"/>
            <w:r>
              <w:rPr>
                <w:i/>
                <w:color w:val="555555"/>
                <w:sz w:val="18"/>
              </w:rPr>
              <w:t>zakupki</w:t>
            </w:r>
            <w:proofErr w:type="spellEnd"/>
            <w:r w:rsidRPr="007E09EE">
              <w:rPr>
                <w:i/>
                <w:color w:val="555555"/>
                <w:sz w:val="18"/>
                <w:lang w:val="ru-RU"/>
              </w:rPr>
              <w:t>.</w:t>
            </w:r>
            <w:r>
              <w:rPr>
                <w:i/>
                <w:color w:val="555555"/>
                <w:sz w:val="18"/>
              </w:rPr>
              <w:t>gov</w:t>
            </w:r>
            <w:r w:rsidRPr="007E09EE">
              <w:rPr>
                <w:i/>
                <w:color w:val="555555"/>
                <w:sz w:val="18"/>
                <w:lang w:val="ru-RU"/>
              </w:rPr>
              <w:t>.</w:t>
            </w:r>
            <w:proofErr w:type="spellStart"/>
            <w:r>
              <w:rPr>
                <w:i/>
                <w:color w:val="555555"/>
                <w:sz w:val="18"/>
              </w:rPr>
              <w:t>ru</w:t>
            </w:r>
            <w:proofErr w:type="spellEnd"/>
            <w:r w:rsidRPr="007E09EE">
              <w:rPr>
                <w:i/>
                <w:color w:val="555555"/>
                <w:sz w:val="18"/>
                <w:lang w:val="ru-RU"/>
              </w:rPr>
              <w:t>.</w:t>
            </w:r>
            <w:r w:rsidRPr="007E09EE">
              <w:rPr>
                <w:lang w:val="ru-RU"/>
              </w:rPr>
              <w:br/>
            </w:r>
          </w:p>
        </w:tc>
      </w:tr>
      <w:tr w:rsidR="008266BC" w:rsidRPr="007E09EE" w14:paraId="0272F676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11E9519" w14:textId="77777777" w:rsidR="008266BC" w:rsidRPr="007E09EE" w:rsidRDefault="00000000">
            <w:pPr>
              <w:rPr>
                <w:lang w:val="ru-RU"/>
              </w:rPr>
            </w:pPr>
            <w:r w:rsidRPr="007E09EE">
              <w:rPr>
                <w:b/>
                <w:color w:val="1B3A6B"/>
                <w:lang w:val="ru-RU"/>
              </w:rPr>
              <w:t>Ссылка на закупку в ЕИС</w:t>
            </w:r>
            <w:r w:rsidRPr="007E09EE">
              <w:rPr>
                <w:b/>
                <w:color w:val="E8801A"/>
                <w:lang w:val="ru-RU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D4A9CED" w14:textId="77777777" w:rsidR="008266BC" w:rsidRPr="007E09EE" w:rsidRDefault="00000000">
            <w:pPr>
              <w:rPr>
                <w:lang w:val="ru-RU"/>
              </w:rPr>
            </w:pPr>
            <w:r w:rsidRPr="007E09EE">
              <w:rPr>
                <w:i/>
                <w:color w:val="555555"/>
                <w:sz w:val="18"/>
                <w:lang w:val="ru-RU"/>
              </w:rPr>
              <w:t>Полная ссылка из адресной строки браузера.</w:t>
            </w:r>
            <w:r w:rsidRPr="007E09EE">
              <w:rPr>
                <w:lang w:val="ru-RU"/>
              </w:rPr>
              <w:br/>
            </w:r>
          </w:p>
        </w:tc>
      </w:tr>
      <w:tr w:rsidR="008266BC" w:rsidRPr="007E09EE" w14:paraId="78B70DC9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F65BAFD" w14:textId="77777777" w:rsidR="008266BC" w:rsidRDefault="00000000">
            <w:proofErr w:type="spellStart"/>
            <w:r>
              <w:rPr>
                <w:b/>
                <w:color w:val="1B3A6B"/>
              </w:rPr>
              <w:t>Применимый</w:t>
            </w:r>
            <w:proofErr w:type="spellEnd"/>
            <w:r>
              <w:rPr>
                <w:b/>
                <w:color w:val="1B3A6B"/>
              </w:rPr>
              <w:t xml:space="preserve"> </w:t>
            </w:r>
            <w:proofErr w:type="spellStart"/>
            <w:r>
              <w:rPr>
                <w:b/>
                <w:color w:val="1B3A6B"/>
              </w:rPr>
              <w:t>закон</w:t>
            </w:r>
            <w:proofErr w:type="spellEnd"/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CC33AE4" w14:textId="77777777" w:rsidR="008266BC" w:rsidRPr="007E09EE" w:rsidRDefault="00000000">
            <w:pPr>
              <w:rPr>
                <w:lang w:val="ru-RU"/>
              </w:rPr>
            </w:pPr>
            <w:r w:rsidRPr="007E09EE">
              <w:rPr>
                <w:i/>
                <w:color w:val="555555"/>
                <w:sz w:val="18"/>
                <w:lang w:val="ru-RU"/>
              </w:rPr>
              <w:t>44-ФЗ (госзаказ) / 223-ФЗ (корпоративные закупки) — указано в извещении.</w:t>
            </w:r>
            <w:r w:rsidRPr="007E09EE">
              <w:rPr>
                <w:lang w:val="ru-RU"/>
              </w:rPr>
              <w:br/>
            </w:r>
          </w:p>
        </w:tc>
      </w:tr>
      <w:tr w:rsidR="008266BC" w:rsidRPr="007E09EE" w14:paraId="5EBD1999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198CF28" w14:textId="77777777" w:rsidR="008266BC" w:rsidRDefault="00000000">
            <w:proofErr w:type="spellStart"/>
            <w:r>
              <w:rPr>
                <w:b/>
                <w:color w:val="1B3A6B"/>
              </w:rPr>
              <w:t>Вид</w:t>
            </w:r>
            <w:proofErr w:type="spellEnd"/>
            <w:r>
              <w:rPr>
                <w:b/>
                <w:color w:val="1B3A6B"/>
              </w:rPr>
              <w:t xml:space="preserve"> </w:t>
            </w:r>
            <w:proofErr w:type="spellStart"/>
            <w:r>
              <w:rPr>
                <w:b/>
                <w:color w:val="1B3A6B"/>
              </w:rPr>
              <w:t>процедуры</w:t>
            </w:r>
            <w:proofErr w:type="spellEnd"/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E50042C" w14:textId="77777777" w:rsidR="008266BC" w:rsidRPr="007E09EE" w:rsidRDefault="00000000">
            <w:pPr>
              <w:rPr>
                <w:lang w:val="ru-RU"/>
              </w:rPr>
            </w:pPr>
            <w:r w:rsidRPr="007E09EE">
              <w:rPr>
                <w:i/>
                <w:color w:val="555555"/>
                <w:sz w:val="18"/>
                <w:lang w:val="ru-RU"/>
              </w:rPr>
              <w:t>Электронный аукцион / Открытый конкурс / Запрос котировок / Запрос предложений / Иное.</w:t>
            </w:r>
            <w:r w:rsidRPr="007E09EE">
              <w:rPr>
                <w:lang w:val="ru-RU"/>
              </w:rPr>
              <w:br/>
            </w:r>
          </w:p>
        </w:tc>
      </w:tr>
      <w:tr w:rsidR="008266BC" w:rsidRPr="007E09EE" w14:paraId="57DCE09D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78BE81D" w14:textId="77777777" w:rsidR="008266BC" w:rsidRDefault="00000000">
            <w:proofErr w:type="spellStart"/>
            <w:r>
              <w:rPr>
                <w:b/>
                <w:color w:val="1B3A6B"/>
              </w:rPr>
              <w:t>Наименование</w:t>
            </w:r>
            <w:proofErr w:type="spellEnd"/>
            <w:r>
              <w:rPr>
                <w:b/>
                <w:color w:val="1B3A6B"/>
              </w:rPr>
              <w:t xml:space="preserve"> </w:t>
            </w:r>
            <w:proofErr w:type="spellStart"/>
            <w:r>
              <w:rPr>
                <w:b/>
                <w:color w:val="1B3A6B"/>
              </w:rPr>
              <w:t>заказчика</w:t>
            </w:r>
            <w:proofErr w:type="spellEnd"/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D5458BB" w14:textId="77777777" w:rsidR="008266BC" w:rsidRPr="007E09EE" w:rsidRDefault="00000000">
            <w:pPr>
              <w:rPr>
                <w:lang w:val="ru-RU"/>
              </w:rPr>
            </w:pPr>
            <w:r w:rsidRPr="007E09EE">
              <w:rPr>
                <w:i/>
                <w:color w:val="555555"/>
                <w:sz w:val="18"/>
                <w:lang w:val="ru-RU"/>
              </w:rPr>
              <w:t>Полное официальное название — как в извещении.</w:t>
            </w:r>
            <w:r w:rsidRPr="007E09EE">
              <w:rPr>
                <w:lang w:val="ru-RU"/>
              </w:rPr>
              <w:br/>
            </w:r>
          </w:p>
        </w:tc>
      </w:tr>
      <w:tr w:rsidR="008266BC" w:rsidRPr="007E09EE" w14:paraId="29B58449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FA1C96A" w14:textId="77777777" w:rsidR="008266BC" w:rsidRDefault="00000000">
            <w:r>
              <w:rPr>
                <w:b/>
                <w:color w:val="1B3A6B"/>
              </w:rPr>
              <w:t xml:space="preserve">ИНН </w:t>
            </w:r>
            <w:proofErr w:type="spellStart"/>
            <w:r>
              <w:rPr>
                <w:b/>
                <w:color w:val="1B3A6B"/>
              </w:rPr>
              <w:t>заказчика</w:t>
            </w:r>
            <w:proofErr w:type="spellEnd"/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CB8D44F" w14:textId="77777777" w:rsidR="008266BC" w:rsidRPr="007E09EE" w:rsidRDefault="00000000">
            <w:pPr>
              <w:rPr>
                <w:lang w:val="ru-RU"/>
              </w:rPr>
            </w:pPr>
            <w:r w:rsidRPr="007E09EE">
              <w:rPr>
                <w:i/>
                <w:color w:val="555555"/>
                <w:sz w:val="18"/>
                <w:lang w:val="ru-RU"/>
              </w:rPr>
              <w:t>Указан в извещении на сайте ЕИС.</w:t>
            </w:r>
            <w:r w:rsidRPr="007E09EE">
              <w:rPr>
                <w:lang w:val="ru-RU"/>
              </w:rPr>
              <w:br/>
            </w:r>
          </w:p>
        </w:tc>
      </w:tr>
      <w:tr w:rsidR="008266BC" w14:paraId="1589CFB7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3A0B717" w14:textId="77777777" w:rsidR="008266BC" w:rsidRDefault="00000000">
            <w:proofErr w:type="spellStart"/>
            <w:r>
              <w:rPr>
                <w:b/>
                <w:color w:val="1B3A6B"/>
              </w:rPr>
              <w:t>Предмет</w:t>
            </w:r>
            <w:proofErr w:type="spellEnd"/>
            <w:r>
              <w:rPr>
                <w:b/>
                <w:color w:val="1B3A6B"/>
              </w:rPr>
              <w:t xml:space="preserve"> </w:t>
            </w:r>
            <w:proofErr w:type="spellStart"/>
            <w:r>
              <w:rPr>
                <w:b/>
                <w:color w:val="1B3A6B"/>
              </w:rPr>
              <w:t>закупки</w:t>
            </w:r>
            <w:proofErr w:type="spellEnd"/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79CCDA4" w14:textId="77777777" w:rsidR="008266BC" w:rsidRDefault="00000000">
            <w:r>
              <w:rPr>
                <w:i/>
                <w:color w:val="555555"/>
                <w:sz w:val="18"/>
              </w:rPr>
              <w:t>Кратко: что именно закупается.</w:t>
            </w:r>
            <w:r>
              <w:br/>
            </w:r>
          </w:p>
        </w:tc>
      </w:tr>
      <w:tr w:rsidR="008266BC" w:rsidRPr="007E09EE" w14:paraId="04C06641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2F26FBA" w14:textId="77777777" w:rsidR="008266BC" w:rsidRDefault="00000000">
            <w:r>
              <w:rPr>
                <w:b/>
                <w:color w:val="1B3A6B"/>
              </w:rPr>
              <w:t>НМЦК (начальная цена)</w:t>
            </w:r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9B52105" w14:textId="77777777" w:rsidR="008266BC" w:rsidRPr="007E09EE" w:rsidRDefault="00000000">
            <w:pPr>
              <w:rPr>
                <w:lang w:val="ru-RU"/>
              </w:rPr>
            </w:pPr>
            <w:r w:rsidRPr="007E09EE">
              <w:rPr>
                <w:i/>
                <w:color w:val="555555"/>
                <w:sz w:val="18"/>
                <w:lang w:val="ru-RU"/>
              </w:rPr>
              <w:t>Начальная (максимальная) цена контракта в рублях.</w:t>
            </w:r>
            <w:r w:rsidRPr="007E09EE">
              <w:rPr>
                <w:lang w:val="ru-RU"/>
              </w:rPr>
              <w:br/>
            </w:r>
          </w:p>
        </w:tc>
      </w:tr>
      <w:tr w:rsidR="008266BC" w14:paraId="1D8909E6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41F903F" w14:textId="77777777" w:rsidR="008266BC" w:rsidRDefault="00000000">
            <w:proofErr w:type="spellStart"/>
            <w:r>
              <w:rPr>
                <w:b/>
                <w:color w:val="1B3A6B"/>
              </w:rPr>
              <w:t>Дата</w:t>
            </w:r>
            <w:proofErr w:type="spellEnd"/>
            <w:r>
              <w:rPr>
                <w:b/>
                <w:color w:val="1B3A6B"/>
              </w:rPr>
              <w:t xml:space="preserve"> </w:t>
            </w:r>
            <w:proofErr w:type="spellStart"/>
            <w:r>
              <w:rPr>
                <w:b/>
                <w:color w:val="1B3A6B"/>
              </w:rPr>
              <w:t>окончания</w:t>
            </w:r>
            <w:proofErr w:type="spellEnd"/>
            <w:r>
              <w:rPr>
                <w:b/>
                <w:color w:val="1B3A6B"/>
              </w:rPr>
              <w:t xml:space="preserve"> </w:t>
            </w:r>
            <w:proofErr w:type="spellStart"/>
            <w:r>
              <w:rPr>
                <w:b/>
                <w:color w:val="1B3A6B"/>
              </w:rPr>
              <w:t>подачи</w:t>
            </w:r>
            <w:proofErr w:type="spellEnd"/>
            <w:r>
              <w:rPr>
                <w:b/>
                <w:color w:val="1B3A6B"/>
              </w:rPr>
              <w:t xml:space="preserve"> </w:t>
            </w:r>
            <w:proofErr w:type="spellStart"/>
            <w:r>
              <w:rPr>
                <w:b/>
                <w:color w:val="1B3A6B"/>
              </w:rPr>
              <w:t>заявок</w:t>
            </w:r>
            <w:proofErr w:type="spellEnd"/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9EDA96A" w14:textId="77777777" w:rsidR="008266BC" w:rsidRDefault="00000000">
            <w:r w:rsidRPr="007E09EE">
              <w:rPr>
                <w:i/>
                <w:color w:val="555555"/>
                <w:sz w:val="18"/>
                <w:lang w:val="ru-RU"/>
              </w:rPr>
              <w:t xml:space="preserve">Крайне важна для соблюдения сроков. </w:t>
            </w:r>
            <w:proofErr w:type="spellStart"/>
            <w:r>
              <w:rPr>
                <w:i/>
                <w:color w:val="555555"/>
                <w:sz w:val="18"/>
              </w:rPr>
              <w:t>Формат</w:t>
            </w:r>
            <w:proofErr w:type="spellEnd"/>
            <w:r>
              <w:rPr>
                <w:i/>
                <w:color w:val="555555"/>
                <w:sz w:val="18"/>
              </w:rPr>
              <w:t>: ДД.ММ.ГГГГ</w:t>
            </w:r>
            <w:r>
              <w:br/>
            </w:r>
          </w:p>
        </w:tc>
      </w:tr>
      <w:tr w:rsidR="008266BC" w:rsidRPr="007E09EE" w14:paraId="2BF55AE0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D4D6D7C" w14:textId="77777777" w:rsidR="008266BC" w:rsidRDefault="00000000">
            <w:r>
              <w:rPr>
                <w:b/>
                <w:color w:val="1B3A6B"/>
              </w:rPr>
              <w:t>Электронная площадка</w:t>
            </w:r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E6DF8FB" w14:textId="77777777" w:rsidR="008266BC" w:rsidRPr="007E09EE" w:rsidRDefault="00000000">
            <w:pPr>
              <w:rPr>
                <w:lang w:val="ru-RU"/>
              </w:rPr>
            </w:pPr>
            <w:r w:rsidRPr="007E09EE">
              <w:rPr>
                <w:i/>
                <w:color w:val="555555"/>
                <w:sz w:val="18"/>
                <w:lang w:val="ru-RU"/>
              </w:rPr>
              <w:t xml:space="preserve">РТС-тендер / Сбербанк-АСТ / ЕАТ «Берёзка» / ЕЭТП / </w:t>
            </w:r>
            <w:proofErr w:type="spellStart"/>
            <w:r w:rsidRPr="007E09EE">
              <w:rPr>
                <w:i/>
                <w:color w:val="555555"/>
                <w:sz w:val="18"/>
                <w:lang w:val="ru-RU"/>
              </w:rPr>
              <w:t>ЗаказРФ</w:t>
            </w:r>
            <w:proofErr w:type="spellEnd"/>
            <w:r w:rsidRPr="007E09EE">
              <w:rPr>
                <w:i/>
                <w:color w:val="555555"/>
                <w:sz w:val="18"/>
                <w:lang w:val="ru-RU"/>
              </w:rPr>
              <w:t xml:space="preserve"> / иная.</w:t>
            </w:r>
            <w:r w:rsidRPr="007E09EE">
              <w:rPr>
                <w:lang w:val="ru-RU"/>
              </w:rPr>
              <w:br/>
            </w:r>
          </w:p>
        </w:tc>
      </w:tr>
      <w:tr w:rsidR="008266BC" w14:paraId="3C2DA9AB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EAC04DC" w14:textId="77777777" w:rsidR="008266BC" w:rsidRDefault="00000000">
            <w:proofErr w:type="spellStart"/>
            <w:r>
              <w:rPr>
                <w:b/>
                <w:color w:val="1B3A6B"/>
              </w:rPr>
              <w:t>Что</w:t>
            </w:r>
            <w:proofErr w:type="spellEnd"/>
            <w:r>
              <w:rPr>
                <w:b/>
                <w:color w:val="1B3A6B"/>
              </w:rPr>
              <w:t xml:space="preserve"> </w:t>
            </w:r>
            <w:proofErr w:type="spellStart"/>
            <w:r>
              <w:rPr>
                <w:b/>
                <w:color w:val="1B3A6B"/>
              </w:rPr>
              <w:t>планируете</w:t>
            </w:r>
            <w:proofErr w:type="spellEnd"/>
            <w:r>
              <w:rPr>
                <w:b/>
                <w:color w:val="1B3A6B"/>
              </w:rPr>
              <w:t xml:space="preserve"> </w:t>
            </w:r>
            <w:proofErr w:type="spellStart"/>
            <w:r>
              <w:rPr>
                <w:b/>
                <w:color w:val="1B3A6B"/>
              </w:rPr>
              <w:t>поставить</w:t>
            </w:r>
            <w:proofErr w:type="spellEnd"/>
            <w:r>
              <w:rPr>
                <w:b/>
                <w:color w:val="1B3A6B"/>
              </w:rPr>
              <w:t xml:space="preserve"> / выполнить</w:t>
            </w:r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84362AF" w14:textId="77777777" w:rsidR="008266BC" w:rsidRDefault="00000000">
            <w:r>
              <w:rPr>
                <w:i/>
                <w:color w:val="555555"/>
                <w:sz w:val="18"/>
              </w:rPr>
              <w:t>Конкретное наименование, марка, модель.</w:t>
            </w:r>
            <w:r>
              <w:br/>
            </w:r>
          </w:p>
        </w:tc>
      </w:tr>
      <w:tr w:rsidR="008266BC" w:rsidRPr="007E09EE" w14:paraId="7402C487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ED2D3A5" w14:textId="77777777" w:rsidR="008266BC" w:rsidRDefault="00000000">
            <w:r>
              <w:rPr>
                <w:b/>
                <w:color w:val="1B3A6B"/>
              </w:rPr>
              <w:t>Срочность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90E4891" w14:textId="77777777" w:rsidR="008266BC" w:rsidRPr="007E09EE" w:rsidRDefault="00000000">
            <w:pPr>
              <w:rPr>
                <w:lang w:val="ru-RU"/>
              </w:rPr>
            </w:pPr>
            <w:r w:rsidRPr="007E09EE">
              <w:rPr>
                <w:i/>
                <w:color w:val="555555"/>
                <w:sz w:val="18"/>
                <w:lang w:val="ru-RU"/>
              </w:rPr>
              <w:t>Стандарт / Срочно. При срочном — укажите крайний срок.</w:t>
            </w:r>
            <w:r w:rsidRPr="007E09EE">
              <w:rPr>
                <w:lang w:val="ru-RU"/>
              </w:rPr>
              <w:br/>
            </w:r>
          </w:p>
        </w:tc>
      </w:tr>
    </w:tbl>
    <w:p w14:paraId="293A77CA" w14:textId="77777777" w:rsidR="008266BC" w:rsidRPr="007E09EE" w:rsidRDefault="00000000">
      <w:pPr>
        <w:pBdr>
          <w:bottom w:val="single" w:sz="8" w:space="1" w:color="1B3A6B"/>
        </w:pBdr>
        <w:spacing w:before="200"/>
        <w:rPr>
          <w:lang w:val="ru-RU"/>
        </w:rPr>
      </w:pPr>
      <w:r w:rsidRPr="007E09EE">
        <w:rPr>
          <w:b/>
          <w:color w:val="1B3A6B"/>
          <w:sz w:val="26"/>
          <w:lang w:val="ru-RU"/>
        </w:rPr>
        <w:t>РАЗДЕЛ 3. ТЕХНИЧЕСКИЕ ДАННЫЕ О ТОВАРЕ / РАБОТЕ / УСЛУГЕ</w:t>
      </w:r>
    </w:p>
    <w:p w14:paraId="431246E4" w14:textId="77777777" w:rsidR="008266BC" w:rsidRPr="007E09EE" w:rsidRDefault="00000000">
      <w:pPr>
        <w:pBdr>
          <w:left w:val="single" w:sz="18" w:space="8" w:color="E8801A"/>
        </w:pBdr>
        <w:shd w:val="clear" w:color="auto" w:fill="FFFAE5"/>
        <w:spacing w:before="80" w:after="40"/>
        <w:ind w:left="283" w:right="170"/>
        <w:rPr>
          <w:lang w:val="ru-RU"/>
        </w:rPr>
      </w:pPr>
      <w:r>
        <w:rPr>
          <w:b/>
          <w:color w:val="5A4000"/>
          <w:sz w:val="18"/>
        </w:rPr>
        <w:t>💡</w:t>
      </w:r>
      <w:r w:rsidRPr="007E09EE">
        <w:rPr>
          <w:b/>
          <w:color w:val="5A4000"/>
          <w:sz w:val="18"/>
          <w:lang w:val="ru-RU"/>
        </w:rPr>
        <w:t xml:space="preserve"> Укажите характеристики ВАШЕГО товара — не переписывайте ТЗ.</w:t>
      </w:r>
    </w:p>
    <w:p w14:paraId="2F366FBF" w14:textId="77777777" w:rsidR="008266BC" w:rsidRPr="007E09EE" w:rsidRDefault="00000000">
      <w:pPr>
        <w:pBdr>
          <w:left w:val="single" w:sz="18" w:space="8" w:color="E8801A"/>
        </w:pBdr>
        <w:shd w:val="clear" w:color="auto" w:fill="FFFAE5"/>
        <w:spacing w:before="40"/>
        <w:ind w:left="283" w:right="170"/>
        <w:rPr>
          <w:lang w:val="ru-RU"/>
        </w:rPr>
      </w:pPr>
      <w:r w:rsidRPr="007E09EE">
        <w:rPr>
          <w:i/>
          <w:color w:val="5A4000"/>
          <w:sz w:val="18"/>
          <w:lang w:val="ru-RU"/>
        </w:rPr>
        <w:t xml:space="preserve">    Если поставляете несколько позиций — опишите каждую отдельно в поле «Технические характеристики».</w:t>
      </w:r>
    </w:p>
    <w:p w14:paraId="5669C0D6" w14:textId="77777777" w:rsidR="008266BC" w:rsidRPr="007E09EE" w:rsidRDefault="008266BC">
      <w:pPr>
        <w:spacing w:before="60" w:after="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8"/>
        <w:gridCol w:w="6520"/>
      </w:tblGrid>
      <w:tr w:rsidR="008266BC" w:rsidRPr="007E09EE" w14:paraId="4449E9EA" w14:textId="77777777">
        <w:tc>
          <w:tcPr>
            <w:tcW w:w="3118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217B267" w14:textId="77777777" w:rsidR="008266BC" w:rsidRDefault="00000000">
            <w:proofErr w:type="spellStart"/>
            <w:r>
              <w:rPr>
                <w:b/>
                <w:color w:val="FFFFFF"/>
              </w:rPr>
              <w:t>Поле</w:t>
            </w:r>
            <w:proofErr w:type="spellEnd"/>
            <w:r>
              <w:rPr>
                <w:b/>
                <w:color w:val="FFFFFF"/>
              </w:rPr>
              <w:t xml:space="preserve"> / </w:t>
            </w:r>
            <w:proofErr w:type="spellStart"/>
            <w:r>
              <w:rPr>
                <w:b/>
                <w:color w:val="FFFFFF"/>
              </w:rPr>
              <w:t>Параметр</w:t>
            </w:r>
            <w:proofErr w:type="spellEnd"/>
          </w:p>
        </w:tc>
        <w:tc>
          <w:tcPr>
            <w:tcW w:w="6520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223D908" w14:textId="77777777" w:rsidR="008266BC" w:rsidRPr="007E09EE" w:rsidRDefault="00000000">
            <w:pPr>
              <w:rPr>
                <w:lang w:val="ru-RU"/>
              </w:rPr>
            </w:pPr>
            <w:r w:rsidRPr="007E09EE">
              <w:rPr>
                <w:b/>
                <w:color w:val="FFFFFF"/>
                <w:lang w:val="ru-RU"/>
              </w:rPr>
              <w:t>Подсказка для заполнения / Место для ответа</w:t>
            </w:r>
          </w:p>
        </w:tc>
      </w:tr>
      <w:tr w:rsidR="008266BC" w:rsidRPr="007E09EE" w14:paraId="4FE7026E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29F7FF6" w14:textId="77777777" w:rsidR="008266BC" w:rsidRDefault="00000000">
            <w:proofErr w:type="spellStart"/>
            <w:r>
              <w:rPr>
                <w:b/>
                <w:color w:val="1B3A6B"/>
              </w:rPr>
              <w:lastRenderedPageBreak/>
              <w:t>Производитель</w:t>
            </w:r>
            <w:proofErr w:type="spellEnd"/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BFCE4EC" w14:textId="77777777" w:rsidR="008266BC" w:rsidRPr="007E09EE" w:rsidRDefault="00000000">
            <w:pPr>
              <w:rPr>
                <w:lang w:val="ru-RU"/>
              </w:rPr>
            </w:pPr>
            <w:r w:rsidRPr="007E09EE">
              <w:rPr>
                <w:i/>
                <w:color w:val="555555"/>
                <w:sz w:val="18"/>
                <w:lang w:val="ru-RU"/>
              </w:rPr>
              <w:t>Точное наименование производителя вашего товара.</w:t>
            </w:r>
            <w:r w:rsidRPr="007E09EE">
              <w:rPr>
                <w:lang w:val="ru-RU"/>
              </w:rPr>
              <w:br/>
            </w:r>
          </w:p>
        </w:tc>
      </w:tr>
      <w:tr w:rsidR="008266BC" w14:paraId="428614CF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C5527D9" w14:textId="77777777" w:rsidR="008266BC" w:rsidRDefault="00000000">
            <w:proofErr w:type="spellStart"/>
            <w:r>
              <w:rPr>
                <w:b/>
                <w:color w:val="1B3A6B"/>
              </w:rPr>
              <w:t>Страна</w:t>
            </w:r>
            <w:proofErr w:type="spellEnd"/>
            <w:r>
              <w:rPr>
                <w:b/>
                <w:color w:val="1B3A6B"/>
              </w:rPr>
              <w:t xml:space="preserve"> </w:t>
            </w:r>
            <w:proofErr w:type="spellStart"/>
            <w:r>
              <w:rPr>
                <w:b/>
                <w:color w:val="1B3A6B"/>
              </w:rPr>
              <w:t>происхождения</w:t>
            </w:r>
            <w:proofErr w:type="spellEnd"/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9E6B3A2" w14:textId="77777777" w:rsidR="008266BC" w:rsidRDefault="00000000">
            <w:r w:rsidRPr="007E09EE">
              <w:rPr>
                <w:i/>
                <w:color w:val="555555"/>
                <w:sz w:val="18"/>
                <w:lang w:val="ru-RU"/>
              </w:rPr>
              <w:t xml:space="preserve">Нужна для проверки ограничений по ст.14 44-ФЗ (нац. режим). </w:t>
            </w:r>
            <w:proofErr w:type="spellStart"/>
            <w:r>
              <w:rPr>
                <w:i/>
                <w:color w:val="555555"/>
                <w:sz w:val="18"/>
              </w:rPr>
              <w:t>Например</w:t>
            </w:r>
            <w:proofErr w:type="spellEnd"/>
            <w:r>
              <w:rPr>
                <w:i/>
                <w:color w:val="555555"/>
                <w:sz w:val="18"/>
              </w:rPr>
              <w:t xml:space="preserve">: </w:t>
            </w:r>
            <w:proofErr w:type="spellStart"/>
            <w:r>
              <w:rPr>
                <w:i/>
                <w:color w:val="555555"/>
                <w:sz w:val="18"/>
              </w:rPr>
              <w:t>Россия</w:t>
            </w:r>
            <w:proofErr w:type="spellEnd"/>
            <w:r>
              <w:rPr>
                <w:i/>
                <w:color w:val="555555"/>
                <w:sz w:val="18"/>
              </w:rPr>
              <w:t xml:space="preserve"> / </w:t>
            </w:r>
            <w:proofErr w:type="spellStart"/>
            <w:r>
              <w:rPr>
                <w:i/>
                <w:color w:val="555555"/>
                <w:sz w:val="18"/>
              </w:rPr>
              <w:t>Беларусь</w:t>
            </w:r>
            <w:proofErr w:type="spellEnd"/>
            <w:r>
              <w:rPr>
                <w:i/>
                <w:color w:val="555555"/>
                <w:sz w:val="18"/>
              </w:rPr>
              <w:t xml:space="preserve"> / Китай.</w:t>
            </w:r>
            <w:r>
              <w:br/>
            </w:r>
          </w:p>
        </w:tc>
      </w:tr>
      <w:tr w:rsidR="008266BC" w:rsidRPr="007E09EE" w14:paraId="359256F6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CD92390" w14:textId="77777777" w:rsidR="008266BC" w:rsidRDefault="00000000">
            <w:r>
              <w:rPr>
                <w:b/>
                <w:color w:val="1B3A6B"/>
              </w:rPr>
              <w:t>Модель / артикул</w:t>
            </w:r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1362767" w14:textId="77777777" w:rsidR="008266BC" w:rsidRPr="007E09EE" w:rsidRDefault="00000000">
            <w:pPr>
              <w:rPr>
                <w:lang w:val="ru-RU"/>
              </w:rPr>
            </w:pPr>
            <w:r w:rsidRPr="007E09EE">
              <w:rPr>
                <w:i/>
                <w:color w:val="555555"/>
                <w:sz w:val="18"/>
                <w:lang w:val="ru-RU"/>
              </w:rPr>
              <w:t xml:space="preserve">Конкретная модель для поставки. Например: </w:t>
            </w:r>
            <w:r>
              <w:rPr>
                <w:i/>
                <w:color w:val="555555"/>
                <w:sz w:val="18"/>
              </w:rPr>
              <w:t>IdeaPad</w:t>
            </w:r>
            <w:r w:rsidRPr="007E09EE">
              <w:rPr>
                <w:i/>
                <w:color w:val="555555"/>
                <w:sz w:val="18"/>
                <w:lang w:val="ru-RU"/>
              </w:rPr>
              <w:t xml:space="preserve"> 3 </w:t>
            </w:r>
            <w:r>
              <w:rPr>
                <w:i/>
                <w:color w:val="555555"/>
                <w:sz w:val="18"/>
              </w:rPr>
              <w:t>Gen</w:t>
            </w:r>
            <w:r w:rsidRPr="007E09EE">
              <w:rPr>
                <w:i/>
                <w:color w:val="555555"/>
                <w:sz w:val="18"/>
                <w:lang w:val="ru-RU"/>
              </w:rPr>
              <w:t xml:space="preserve"> 6 (82</w:t>
            </w:r>
            <w:r>
              <w:rPr>
                <w:i/>
                <w:color w:val="555555"/>
                <w:sz w:val="18"/>
              </w:rPr>
              <w:t>H</w:t>
            </w:r>
            <w:r w:rsidRPr="007E09EE">
              <w:rPr>
                <w:i/>
                <w:color w:val="555555"/>
                <w:sz w:val="18"/>
                <w:lang w:val="ru-RU"/>
              </w:rPr>
              <w:t>700</w:t>
            </w:r>
            <w:r>
              <w:rPr>
                <w:i/>
                <w:color w:val="555555"/>
                <w:sz w:val="18"/>
              </w:rPr>
              <w:t>LSRK</w:t>
            </w:r>
            <w:r w:rsidRPr="007E09EE">
              <w:rPr>
                <w:i/>
                <w:color w:val="555555"/>
                <w:sz w:val="18"/>
                <w:lang w:val="ru-RU"/>
              </w:rPr>
              <w:t>).</w:t>
            </w:r>
            <w:r w:rsidRPr="007E09EE">
              <w:rPr>
                <w:lang w:val="ru-RU"/>
              </w:rPr>
              <w:br/>
            </w:r>
          </w:p>
        </w:tc>
      </w:tr>
      <w:tr w:rsidR="008266BC" w:rsidRPr="007E09EE" w14:paraId="2DB4919C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A1EEC37" w14:textId="77777777" w:rsidR="008266BC" w:rsidRDefault="00000000">
            <w:proofErr w:type="spellStart"/>
            <w:r>
              <w:rPr>
                <w:b/>
                <w:color w:val="1B3A6B"/>
              </w:rPr>
              <w:t>Технические</w:t>
            </w:r>
            <w:proofErr w:type="spellEnd"/>
            <w:r>
              <w:rPr>
                <w:b/>
                <w:color w:val="1B3A6B"/>
              </w:rPr>
              <w:t xml:space="preserve"> </w:t>
            </w:r>
            <w:proofErr w:type="spellStart"/>
            <w:r>
              <w:rPr>
                <w:b/>
                <w:color w:val="1B3A6B"/>
              </w:rPr>
              <w:t>характеристики</w:t>
            </w:r>
            <w:proofErr w:type="spellEnd"/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F58D372" w14:textId="77777777" w:rsidR="008266BC" w:rsidRPr="007E09EE" w:rsidRDefault="00000000">
            <w:pPr>
              <w:rPr>
                <w:lang w:val="ru-RU"/>
              </w:rPr>
            </w:pPr>
            <w:r w:rsidRPr="007E09EE">
              <w:rPr>
                <w:i/>
                <w:color w:val="555555"/>
                <w:sz w:val="18"/>
                <w:lang w:val="ru-RU"/>
              </w:rPr>
              <w:t>Из официального каталога или тех. паспорта. Вставьте текст или прикрепите файл.</w:t>
            </w:r>
            <w:r w:rsidRPr="007E09EE">
              <w:rPr>
                <w:lang w:val="ru-RU"/>
              </w:rPr>
              <w:br/>
            </w:r>
          </w:p>
        </w:tc>
      </w:tr>
      <w:tr w:rsidR="008266BC" w:rsidRPr="007E09EE" w14:paraId="672E864C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342D54F" w14:textId="77777777" w:rsidR="008266BC" w:rsidRDefault="00000000">
            <w:proofErr w:type="spellStart"/>
            <w:r>
              <w:rPr>
                <w:b/>
                <w:color w:val="1B3A6B"/>
              </w:rPr>
              <w:t>Код</w:t>
            </w:r>
            <w:proofErr w:type="spellEnd"/>
            <w:r>
              <w:rPr>
                <w:b/>
                <w:color w:val="1B3A6B"/>
              </w:rPr>
              <w:t xml:space="preserve"> ОКПД2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5FDDDB0" w14:textId="77777777" w:rsidR="008266BC" w:rsidRPr="007E09EE" w:rsidRDefault="00000000">
            <w:pPr>
              <w:rPr>
                <w:lang w:val="ru-RU"/>
              </w:rPr>
            </w:pPr>
            <w:r w:rsidRPr="007E09EE">
              <w:rPr>
                <w:i/>
                <w:color w:val="555555"/>
                <w:sz w:val="18"/>
                <w:lang w:val="ru-RU"/>
              </w:rPr>
              <w:t xml:space="preserve">Если знаете — укажите. Найти можно на сайте </w:t>
            </w:r>
            <w:proofErr w:type="spellStart"/>
            <w:r>
              <w:rPr>
                <w:i/>
                <w:color w:val="555555"/>
                <w:sz w:val="18"/>
              </w:rPr>
              <w:t>okpd</w:t>
            </w:r>
            <w:proofErr w:type="spellEnd"/>
            <w:r w:rsidRPr="007E09EE">
              <w:rPr>
                <w:i/>
                <w:color w:val="555555"/>
                <w:sz w:val="18"/>
                <w:lang w:val="ru-RU"/>
              </w:rPr>
              <w:t>2.</w:t>
            </w:r>
            <w:proofErr w:type="spellStart"/>
            <w:r>
              <w:rPr>
                <w:i/>
                <w:color w:val="555555"/>
                <w:sz w:val="18"/>
              </w:rPr>
              <w:t>ru</w:t>
            </w:r>
            <w:proofErr w:type="spellEnd"/>
            <w:r w:rsidRPr="007E09EE">
              <w:rPr>
                <w:i/>
                <w:color w:val="555555"/>
                <w:sz w:val="18"/>
                <w:lang w:val="ru-RU"/>
              </w:rPr>
              <w:t>.</w:t>
            </w:r>
            <w:r w:rsidRPr="007E09EE">
              <w:rPr>
                <w:lang w:val="ru-RU"/>
              </w:rPr>
              <w:br/>
            </w:r>
          </w:p>
        </w:tc>
      </w:tr>
      <w:tr w:rsidR="008266BC" w:rsidRPr="007E09EE" w14:paraId="27B9F787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EE30EE3" w14:textId="77777777" w:rsidR="008266BC" w:rsidRDefault="00000000">
            <w:r>
              <w:rPr>
                <w:b/>
                <w:color w:val="1B3A6B"/>
              </w:rPr>
              <w:t>Код КТРУ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7BF0F47" w14:textId="77777777" w:rsidR="008266BC" w:rsidRPr="007E09EE" w:rsidRDefault="00000000">
            <w:pPr>
              <w:rPr>
                <w:lang w:val="ru-RU"/>
              </w:rPr>
            </w:pPr>
            <w:r w:rsidRPr="007E09EE">
              <w:rPr>
                <w:i/>
                <w:color w:val="555555"/>
                <w:sz w:val="18"/>
                <w:lang w:val="ru-RU"/>
              </w:rPr>
              <w:t>Если знаете. Необходим при наличии позиции в реестре КТРУ.</w:t>
            </w:r>
            <w:r w:rsidRPr="007E09EE">
              <w:rPr>
                <w:lang w:val="ru-RU"/>
              </w:rPr>
              <w:br/>
            </w:r>
          </w:p>
        </w:tc>
      </w:tr>
      <w:tr w:rsidR="008266BC" w:rsidRPr="007E09EE" w14:paraId="7DC0516A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459BCA1" w14:textId="77777777" w:rsidR="008266BC" w:rsidRDefault="00000000">
            <w:proofErr w:type="spellStart"/>
            <w:r>
              <w:rPr>
                <w:b/>
                <w:color w:val="1B3A6B"/>
              </w:rPr>
              <w:t>Сертификат</w:t>
            </w:r>
            <w:proofErr w:type="spellEnd"/>
            <w:r>
              <w:rPr>
                <w:b/>
                <w:color w:val="1B3A6B"/>
              </w:rPr>
              <w:t xml:space="preserve"> </w:t>
            </w:r>
            <w:proofErr w:type="spellStart"/>
            <w:r>
              <w:rPr>
                <w:b/>
                <w:color w:val="1B3A6B"/>
              </w:rPr>
              <w:t>соответствия</w:t>
            </w:r>
            <w:proofErr w:type="spellEnd"/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1A62403" w14:textId="77777777" w:rsidR="008266BC" w:rsidRPr="007E09EE" w:rsidRDefault="00000000">
            <w:pPr>
              <w:rPr>
                <w:lang w:val="ru-RU"/>
              </w:rPr>
            </w:pPr>
            <w:r w:rsidRPr="007E09EE">
              <w:rPr>
                <w:i/>
                <w:color w:val="555555"/>
                <w:sz w:val="18"/>
                <w:lang w:val="ru-RU"/>
              </w:rPr>
              <w:t>Есть / Нет. Если есть — прикрепите копию к брифу.</w:t>
            </w:r>
            <w:r w:rsidRPr="007E09EE">
              <w:rPr>
                <w:lang w:val="ru-RU"/>
              </w:rPr>
              <w:br/>
            </w:r>
          </w:p>
        </w:tc>
      </w:tr>
      <w:tr w:rsidR="008266BC" w:rsidRPr="007E09EE" w14:paraId="78211625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60056E7" w14:textId="77777777" w:rsidR="008266BC" w:rsidRDefault="00000000">
            <w:proofErr w:type="spellStart"/>
            <w:r>
              <w:rPr>
                <w:b/>
                <w:color w:val="1B3A6B"/>
              </w:rPr>
              <w:t>Декларация</w:t>
            </w:r>
            <w:proofErr w:type="spellEnd"/>
            <w:r>
              <w:rPr>
                <w:b/>
                <w:color w:val="1B3A6B"/>
              </w:rPr>
              <w:t xml:space="preserve"> </w:t>
            </w:r>
            <w:proofErr w:type="spellStart"/>
            <w:r>
              <w:rPr>
                <w:b/>
                <w:color w:val="1B3A6B"/>
              </w:rPr>
              <w:t>соответствия</w:t>
            </w:r>
            <w:proofErr w:type="spellEnd"/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612BE72" w14:textId="77777777" w:rsidR="008266BC" w:rsidRPr="007E09EE" w:rsidRDefault="00000000">
            <w:pPr>
              <w:rPr>
                <w:lang w:val="ru-RU"/>
              </w:rPr>
            </w:pPr>
            <w:r w:rsidRPr="007E09EE">
              <w:rPr>
                <w:i/>
                <w:color w:val="555555"/>
                <w:sz w:val="18"/>
                <w:lang w:val="ru-RU"/>
              </w:rPr>
              <w:t>Есть / Нет. Если есть — прикрепите копию к брифу.</w:t>
            </w:r>
            <w:r w:rsidRPr="007E09EE">
              <w:rPr>
                <w:lang w:val="ru-RU"/>
              </w:rPr>
              <w:br/>
            </w:r>
          </w:p>
        </w:tc>
      </w:tr>
      <w:tr w:rsidR="008266BC" w14:paraId="46E036C1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85B7783" w14:textId="77777777" w:rsidR="008266BC" w:rsidRDefault="00000000">
            <w:proofErr w:type="spellStart"/>
            <w:r>
              <w:rPr>
                <w:b/>
                <w:color w:val="1B3A6B"/>
              </w:rPr>
              <w:t>Гарантийный</w:t>
            </w:r>
            <w:proofErr w:type="spellEnd"/>
            <w:r>
              <w:rPr>
                <w:b/>
                <w:color w:val="1B3A6B"/>
              </w:rPr>
              <w:t xml:space="preserve"> </w:t>
            </w:r>
            <w:proofErr w:type="spellStart"/>
            <w:r>
              <w:rPr>
                <w:b/>
                <w:color w:val="1B3A6B"/>
              </w:rPr>
              <w:t>срок</w:t>
            </w:r>
            <w:proofErr w:type="spellEnd"/>
            <w:r>
              <w:rPr>
                <w:b/>
                <w:color w:val="1B3A6B"/>
              </w:rPr>
              <w:t xml:space="preserve"> </w:t>
            </w:r>
            <w:proofErr w:type="spellStart"/>
            <w:r>
              <w:rPr>
                <w:b/>
                <w:color w:val="1B3A6B"/>
              </w:rPr>
              <w:t>производителя</w:t>
            </w:r>
            <w:proofErr w:type="spellEnd"/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804AFFC" w14:textId="77777777" w:rsidR="008266BC" w:rsidRDefault="00000000">
            <w:r>
              <w:rPr>
                <w:i/>
                <w:color w:val="555555"/>
                <w:sz w:val="18"/>
              </w:rPr>
              <w:t>В месяцах. Например: 24 месяца.</w:t>
            </w:r>
            <w:r>
              <w:br/>
            </w:r>
          </w:p>
        </w:tc>
      </w:tr>
    </w:tbl>
    <w:p w14:paraId="22A16CA5" w14:textId="77777777" w:rsidR="008266BC" w:rsidRDefault="00000000">
      <w:pPr>
        <w:pBdr>
          <w:bottom w:val="single" w:sz="8" w:space="1" w:color="1B3A6B"/>
        </w:pBdr>
        <w:spacing w:before="200"/>
      </w:pPr>
      <w:r>
        <w:rPr>
          <w:b/>
          <w:color w:val="1B3A6B"/>
          <w:sz w:val="26"/>
        </w:rPr>
        <w:t>РАЗДЕЛ 4. ФИНАНСОВЫЙ КОНТЕКСТ</w:t>
      </w:r>
    </w:p>
    <w:p w14:paraId="25D1CA50" w14:textId="77777777" w:rsidR="008266BC" w:rsidRPr="007E09EE" w:rsidRDefault="00000000">
      <w:pPr>
        <w:pBdr>
          <w:left w:val="single" w:sz="18" w:space="8" w:color="E8801A"/>
        </w:pBdr>
        <w:shd w:val="clear" w:color="auto" w:fill="FFFAE5"/>
        <w:spacing w:before="80" w:after="40"/>
        <w:ind w:left="283" w:right="170"/>
        <w:rPr>
          <w:lang w:val="ru-RU"/>
        </w:rPr>
      </w:pPr>
      <w:r>
        <w:rPr>
          <w:b/>
          <w:color w:val="5A4000"/>
          <w:sz w:val="18"/>
        </w:rPr>
        <w:t>💡</w:t>
      </w:r>
      <w:r w:rsidRPr="007E09EE">
        <w:rPr>
          <w:b/>
          <w:color w:val="5A4000"/>
          <w:sz w:val="18"/>
          <w:lang w:val="ru-RU"/>
        </w:rPr>
        <w:t xml:space="preserve"> Данные используются строго конфиденциально и только для расчёта рентабельности.</w:t>
      </w:r>
    </w:p>
    <w:p w14:paraId="7C4B26C4" w14:textId="77777777" w:rsidR="008266BC" w:rsidRPr="007E09EE" w:rsidRDefault="00000000">
      <w:pPr>
        <w:pBdr>
          <w:left w:val="single" w:sz="18" w:space="8" w:color="E8801A"/>
        </w:pBdr>
        <w:shd w:val="clear" w:color="auto" w:fill="FFFAE5"/>
        <w:spacing w:before="40"/>
        <w:ind w:left="283" w:right="170"/>
        <w:rPr>
          <w:lang w:val="ru-RU"/>
        </w:rPr>
      </w:pPr>
      <w:r w:rsidRPr="007E09EE">
        <w:rPr>
          <w:i/>
          <w:color w:val="5A4000"/>
          <w:sz w:val="18"/>
          <w:lang w:val="ru-RU"/>
        </w:rPr>
        <w:t xml:space="preserve">    Если не знаете точных цифр — укажите ориентировочные значения.</w:t>
      </w:r>
    </w:p>
    <w:p w14:paraId="6A1B26E2" w14:textId="77777777" w:rsidR="008266BC" w:rsidRPr="007E09EE" w:rsidRDefault="008266BC">
      <w:pPr>
        <w:spacing w:before="60" w:after="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8"/>
        <w:gridCol w:w="6520"/>
      </w:tblGrid>
      <w:tr w:rsidR="008266BC" w:rsidRPr="007E09EE" w14:paraId="51F71CFD" w14:textId="77777777">
        <w:tc>
          <w:tcPr>
            <w:tcW w:w="3118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EAFABB5" w14:textId="77777777" w:rsidR="008266BC" w:rsidRDefault="00000000">
            <w:proofErr w:type="spellStart"/>
            <w:r>
              <w:rPr>
                <w:b/>
                <w:color w:val="FFFFFF"/>
              </w:rPr>
              <w:t>Поле</w:t>
            </w:r>
            <w:proofErr w:type="spellEnd"/>
            <w:r>
              <w:rPr>
                <w:b/>
                <w:color w:val="FFFFFF"/>
              </w:rPr>
              <w:t xml:space="preserve"> / </w:t>
            </w:r>
            <w:proofErr w:type="spellStart"/>
            <w:r>
              <w:rPr>
                <w:b/>
                <w:color w:val="FFFFFF"/>
              </w:rPr>
              <w:t>Параметр</w:t>
            </w:r>
            <w:proofErr w:type="spellEnd"/>
          </w:p>
        </w:tc>
        <w:tc>
          <w:tcPr>
            <w:tcW w:w="6520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45AFF0B" w14:textId="77777777" w:rsidR="008266BC" w:rsidRPr="007E09EE" w:rsidRDefault="00000000">
            <w:pPr>
              <w:rPr>
                <w:lang w:val="ru-RU"/>
              </w:rPr>
            </w:pPr>
            <w:r w:rsidRPr="007E09EE">
              <w:rPr>
                <w:b/>
                <w:color w:val="FFFFFF"/>
                <w:lang w:val="ru-RU"/>
              </w:rPr>
              <w:t>Подсказка для заполнения / Место для ответа</w:t>
            </w:r>
          </w:p>
        </w:tc>
      </w:tr>
      <w:tr w:rsidR="008266BC" w:rsidRPr="007E09EE" w14:paraId="4059A9F7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0200781" w14:textId="77777777" w:rsidR="008266BC" w:rsidRDefault="00000000">
            <w:r>
              <w:rPr>
                <w:b/>
                <w:color w:val="1B3A6B"/>
              </w:rPr>
              <w:t>НДС-</w:t>
            </w:r>
            <w:proofErr w:type="spellStart"/>
            <w:r>
              <w:rPr>
                <w:b/>
                <w:color w:val="1B3A6B"/>
              </w:rPr>
              <w:t>статус</w:t>
            </w:r>
            <w:proofErr w:type="spellEnd"/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7CCA16D" w14:textId="77777777" w:rsidR="008266BC" w:rsidRPr="007E09EE" w:rsidRDefault="00000000">
            <w:pPr>
              <w:rPr>
                <w:lang w:val="ru-RU"/>
              </w:rPr>
            </w:pPr>
            <w:r w:rsidRPr="007E09EE">
              <w:rPr>
                <w:i/>
                <w:color w:val="555555"/>
                <w:sz w:val="18"/>
                <w:lang w:val="ru-RU"/>
              </w:rPr>
              <w:t>НДС 20% / НДС 10% / УСН / НПД (самозанятый) / Освобождён по ст.145 НК РФ.</w:t>
            </w:r>
            <w:r w:rsidRPr="007E09EE">
              <w:rPr>
                <w:lang w:val="ru-RU"/>
              </w:rPr>
              <w:br/>
            </w:r>
          </w:p>
        </w:tc>
      </w:tr>
      <w:tr w:rsidR="008266BC" w14:paraId="1A1EC319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ADA3AA0" w14:textId="77777777" w:rsidR="008266BC" w:rsidRDefault="00000000">
            <w:proofErr w:type="spellStart"/>
            <w:r>
              <w:rPr>
                <w:b/>
                <w:color w:val="1B3A6B"/>
              </w:rPr>
              <w:t>Ваша</w:t>
            </w:r>
            <w:proofErr w:type="spellEnd"/>
            <w:r>
              <w:rPr>
                <w:b/>
                <w:color w:val="1B3A6B"/>
              </w:rPr>
              <w:t xml:space="preserve"> </w:t>
            </w:r>
            <w:proofErr w:type="spellStart"/>
            <w:r>
              <w:rPr>
                <w:b/>
                <w:color w:val="1B3A6B"/>
              </w:rPr>
              <w:t>себестоимость</w:t>
            </w:r>
            <w:proofErr w:type="spellEnd"/>
            <w:r>
              <w:rPr>
                <w:b/>
                <w:color w:val="1B3A6B"/>
              </w:rPr>
              <w:t xml:space="preserve"> (</w:t>
            </w:r>
            <w:proofErr w:type="spellStart"/>
            <w:r>
              <w:rPr>
                <w:b/>
                <w:color w:val="1B3A6B"/>
              </w:rPr>
              <w:t>ориентир</w:t>
            </w:r>
            <w:proofErr w:type="spellEnd"/>
            <w:r>
              <w:rPr>
                <w:b/>
                <w:color w:val="1B3A6B"/>
              </w:rPr>
              <w:t>)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107FA6C" w14:textId="77777777" w:rsidR="008266BC" w:rsidRDefault="00000000">
            <w:r w:rsidRPr="007E09EE">
              <w:rPr>
                <w:i/>
                <w:color w:val="555555"/>
                <w:sz w:val="18"/>
                <w:lang w:val="ru-RU"/>
              </w:rPr>
              <w:t xml:space="preserve">Ваша закупочная цена единицы товара / стоимость выполнения работ. </w:t>
            </w:r>
            <w:r>
              <w:rPr>
                <w:i/>
                <w:color w:val="555555"/>
                <w:sz w:val="18"/>
              </w:rPr>
              <w:t xml:space="preserve">В </w:t>
            </w:r>
            <w:proofErr w:type="spellStart"/>
            <w:r>
              <w:rPr>
                <w:i/>
                <w:color w:val="555555"/>
                <w:sz w:val="18"/>
              </w:rPr>
              <w:t>рублях</w:t>
            </w:r>
            <w:proofErr w:type="spellEnd"/>
            <w:r>
              <w:rPr>
                <w:i/>
                <w:color w:val="555555"/>
                <w:sz w:val="18"/>
              </w:rPr>
              <w:t>.</w:t>
            </w:r>
            <w:r>
              <w:br/>
            </w:r>
          </w:p>
        </w:tc>
      </w:tr>
      <w:tr w:rsidR="008266BC" w14:paraId="49331A16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92F62F6" w14:textId="77777777" w:rsidR="008266BC" w:rsidRDefault="00000000">
            <w:r>
              <w:rPr>
                <w:b/>
                <w:color w:val="1B3A6B"/>
              </w:rPr>
              <w:t>Ваше ценовое предложение (ориентир)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9F438C8" w14:textId="77777777" w:rsidR="008266BC" w:rsidRDefault="00000000">
            <w:r w:rsidRPr="007E09EE">
              <w:rPr>
                <w:i/>
                <w:color w:val="555555"/>
                <w:sz w:val="18"/>
                <w:lang w:val="ru-RU"/>
              </w:rPr>
              <w:t xml:space="preserve">Какую цену планируете предложить, если уже считали. </w:t>
            </w:r>
            <w:r>
              <w:rPr>
                <w:i/>
                <w:color w:val="555555"/>
                <w:sz w:val="18"/>
              </w:rPr>
              <w:t xml:space="preserve">В </w:t>
            </w:r>
            <w:proofErr w:type="spellStart"/>
            <w:r>
              <w:rPr>
                <w:i/>
                <w:color w:val="555555"/>
                <w:sz w:val="18"/>
              </w:rPr>
              <w:t>рублях</w:t>
            </w:r>
            <w:proofErr w:type="spellEnd"/>
            <w:r>
              <w:rPr>
                <w:i/>
                <w:color w:val="555555"/>
                <w:sz w:val="18"/>
              </w:rPr>
              <w:t>.</w:t>
            </w:r>
            <w:r>
              <w:br/>
            </w:r>
          </w:p>
        </w:tc>
      </w:tr>
      <w:tr w:rsidR="008266BC" w:rsidRPr="007E09EE" w14:paraId="65C4ABAC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87C9821" w14:textId="77777777" w:rsidR="008266BC" w:rsidRDefault="00000000">
            <w:r>
              <w:rPr>
                <w:b/>
                <w:color w:val="1B3A6B"/>
              </w:rPr>
              <w:t>Адрес(а) поставки / выполнения</w:t>
            </w:r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EE51788" w14:textId="77777777" w:rsidR="008266BC" w:rsidRPr="007E09EE" w:rsidRDefault="00000000">
            <w:pPr>
              <w:rPr>
                <w:lang w:val="ru-RU"/>
              </w:rPr>
            </w:pPr>
            <w:r w:rsidRPr="007E09EE">
              <w:rPr>
                <w:i/>
                <w:color w:val="555555"/>
                <w:sz w:val="18"/>
                <w:lang w:val="ru-RU"/>
              </w:rPr>
              <w:t>Регион, удалённость, количество точек. Например: г. Якутск, 1 точка.</w:t>
            </w:r>
            <w:r w:rsidRPr="007E09EE">
              <w:rPr>
                <w:lang w:val="ru-RU"/>
              </w:rPr>
              <w:br/>
            </w:r>
          </w:p>
        </w:tc>
      </w:tr>
      <w:tr w:rsidR="008266BC" w:rsidRPr="007E09EE" w14:paraId="4FDA66B6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4FADBA5" w14:textId="77777777" w:rsidR="008266BC" w:rsidRDefault="00000000">
            <w:proofErr w:type="spellStart"/>
            <w:r>
              <w:rPr>
                <w:b/>
                <w:color w:val="1B3A6B"/>
              </w:rPr>
              <w:t>Количество</w:t>
            </w:r>
            <w:proofErr w:type="spellEnd"/>
            <w:r>
              <w:rPr>
                <w:b/>
                <w:color w:val="1B3A6B"/>
              </w:rPr>
              <w:t xml:space="preserve"> </w:t>
            </w:r>
            <w:proofErr w:type="spellStart"/>
            <w:r>
              <w:rPr>
                <w:b/>
                <w:color w:val="1B3A6B"/>
              </w:rPr>
              <w:t>точек</w:t>
            </w:r>
            <w:proofErr w:type="spellEnd"/>
            <w:r>
              <w:rPr>
                <w:b/>
                <w:color w:val="1B3A6B"/>
              </w:rPr>
              <w:t xml:space="preserve"> </w:t>
            </w:r>
            <w:proofErr w:type="spellStart"/>
            <w:r>
              <w:rPr>
                <w:b/>
                <w:color w:val="1B3A6B"/>
              </w:rPr>
              <w:t>поставки</w:t>
            </w:r>
            <w:proofErr w:type="spellEnd"/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6C933F0" w14:textId="77777777" w:rsidR="008266BC" w:rsidRPr="007E09EE" w:rsidRDefault="00000000">
            <w:pPr>
              <w:rPr>
                <w:lang w:val="ru-RU"/>
              </w:rPr>
            </w:pPr>
            <w:r w:rsidRPr="007E09EE">
              <w:rPr>
                <w:i/>
                <w:color w:val="555555"/>
                <w:sz w:val="18"/>
                <w:lang w:val="ru-RU"/>
              </w:rPr>
              <w:t>Если несколько адресов — укажите сколько.</w:t>
            </w:r>
            <w:r w:rsidRPr="007E09EE">
              <w:rPr>
                <w:lang w:val="ru-RU"/>
              </w:rPr>
              <w:br/>
            </w:r>
          </w:p>
        </w:tc>
      </w:tr>
      <w:tr w:rsidR="008266BC" w:rsidRPr="007E09EE" w14:paraId="6268D37A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8A33CDF" w14:textId="77777777" w:rsidR="008266BC" w:rsidRDefault="00000000">
            <w:proofErr w:type="spellStart"/>
            <w:r>
              <w:rPr>
                <w:b/>
                <w:color w:val="1B3A6B"/>
              </w:rPr>
              <w:t>Условия</w:t>
            </w:r>
            <w:proofErr w:type="spellEnd"/>
            <w:r>
              <w:rPr>
                <w:b/>
                <w:color w:val="1B3A6B"/>
              </w:rPr>
              <w:t xml:space="preserve"> </w:t>
            </w:r>
            <w:proofErr w:type="spellStart"/>
            <w:r>
              <w:rPr>
                <w:b/>
                <w:color w:val="1B3A6B"/>
              </w:rPr>
              <w:t>доставки</w:t>
            </w:r>
            <w:proofErr w:type="spellEnd"/>
            <w:r>
              <w:rPr>
                <w:b/>
                <w:color w:val="1B3A6B"/>
              </w:rPr>
              <w:t xml:space="preserve"> в </w:t>
            </w:r>
            <w:proofErr w:type="spellStart"/>
            <w:r>
              <w:rPr>
                <w:b/>
                <w:color w:val="1B3A6B"/>
              </w:rPr>
              <w:lastRenderedPageBreak/>
              <w:t>контракте</w:t>
            </w:r>
            <w:proofErr w:type="spellEnd"/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962E7F0" w14:textId="77777777" w:rsidR="008266BC" w:rsidRPr="007E09EE" w:rsidRDefault="00000000">
            <w:pPr>
              <w:rPr>
                <w:lang w:val="ru-RU"/>
              </w:rPr>
            </w:pPr>
            <w:r>
              <w:rPr>
                <w:i/>
                <w:color w:val="555555"/>
                <w:sz w:val="18"/>
              </w:rPr>
              <w:lastRenderedPageBreak/>
              <w:t>DDP</w:t>
            </w:r>
            <w:r w:rsidRPr="007E09EE">
              <w:rPr>
                <w:i/>
                <w:color w:val="555555"/>
                <w:sz w:val="18"/>
                <w:lang w:val="ru-RU"/>
              </w:rPr>
              <w:t xml:space="preserve"> / </w:t>
            </w:r>
            <w:r>
              <w:rPr>
                <w:i/>
                <w:color w:val="555555"/>
                <w:sz w:val="18"/>
              </w:rPr>
              <w:t>DAP</w:t>
            </w:r>
            <w:r w:rsidRPr="007E09EE">
              <w:rPr>
                <w:i/>
                <w:color w:val="555555"/>
                <w:sz w:val="18"/>
                <w:lang w:val="ru-RU"/>
              </w:rPr>
              <w:t xml:space="preserve"> / самовывоз / иное — если указано в проекте контракта.</w:t>
            </w:r>
            <w:r w:rsidRPr="007E09EE">
              <w:rPr>
                <w:lang w:val="ru-RU"/>
              </w:rPr>
              <w:br/>
            </w:r>
          </w:p>
        </w:tc>
      </w:tr>
      <w:tr w:rsidR="008266BC" w:rsidRPr="007E09EE" w14:paraId="6B316F33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A85E1BC" w14:textId="77777777" w:rsidR="008266BC" w:rsidRDefault="00000000">
            <w:proofErr w:type="spellStart"/>
            <w:r>
              <w:rPr>
                <w:b/>
                <w:color w:val="1B3A6B"/>
              </w:rPr>
              <w:lastRenderedPageBreak/>
              <w:t>Доступ</w:t>
            </w:r>
            <w:proofErr w:type="spellEnd"/>
            <w:r>
              <w:rPr>
                <w:b/>
                <w:color w:val="1B3A6B"/>
              </w:rPr>
              <w:t xml:space="preserve"> к </w:t>
            </w:r>
            <w:proofErr w:type="spellStart"/>
            <w:r>
              <w:rPr>
                <w:b/>
                <w:color w:val="1B3A6B"/>
              </w:rPr>
              <w:t>банковским</w:t>
            </w:r>
            <w:proofErr w:type="spellEnd"/>
            <w:r>
              <w:rPr>
                <w:b/>
                <w:color w:val="1B3A6B"/>
              </w:rPr>
              <w:t xml:space="preserve"> </w:t>
            </w:r>
            <w:proofErr w:type="spellStart"/>
            <w:r>
              <w:rPr>
                <w:b/>
                <w:color w:val="1B3A6B"/>
              </w:rPr>
              <w:t>гарантиям</w:t>
            </w:r>
            <w:proofErr w:type="spellEnd"/>
            <w:r>
              <w:rPr>
                <w:b/>
                <w:color w:val="1B3A6B"/>
              </w:rPr>
              <w:t>?</w:t>
            </w:r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D31D126" w14:textId="77777777" w:rsidR="008266BC" w:rsidRPr="007E09EE" w:rsidRDefault="00000000">
            <w:pPr>
              <w:rPr>
                <w:lang w:val="ru-RU"/>
              </w:rPr>
            </w:pPr>
            <w:r w:rsidRPr="007E09EE">
              <w:rPr>
                <w:i/>
                <w:color w:val="555555"/>
                <w:sz w:val="18"/>
                <w:lang w:val="ru-RU"/>
              </w:rPr>
              <w:t>Да / Нет / Не знаю. Влияет на расчёт обеспечения заявки и контракта.</w:t>
            </w:r>
            <w:r w:rsidRPr="007E09EE">
              <w:rPr>
                <w:lang w:val="ru-RU"/>
              </w:rPr>
              <w:br/>
            </w:r>
          </w:p>
        </w:tc>
      </w:tr>
      <w:tr w:rsidR="008266BC" w14:paraId="20D50547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283F3E8" w14:textId="77777777" w:rsidR="008266BC" w:rsidRDefault="00000000">
            <w:proofErr w:type="spellStart"/>
            <w:r>
              <w:rPr>
                <w:b/>
                <w:color w:val="1B3A6B"/>
              </w:rPr>
              <w:t>Аванс</w:t>
            </w:r>
            <w:proofErr w:type="spellEnd"/>
            <w:r>
              <w:rPr>
                <w:b/>
                <w:color w:val="1B3A6B"/>
              </w:rPr>
              <w:t xml:space="preserve"> в </w:t>
            </w:r>
            <w:proofErr w:type="spellStart"/>
            <w:r>
              <w:rPr>
                <w:b/>
                <w:color w:val="1B3A6B"/>
              </w:rPr>
              <w:t>контракте</w:t>
            </w:r>
            <w:proofErr w:type="spellEnd"/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B30F933" w14:textId="77777777" w:rsidR="008266BC" w:rsidRDefault="00000000">
            <w:r w:rsidRPr="007E09EE">
              <w:rPr>
                <w:i/>
                <w:color w:val="555555"/>
                <w:sz w:val="18"/>
                <w:lang w:val="ru-RU"/>
              </w:rPr>
              <w:t xml:space="preserve">Процент аванса, если указан в проекте контракта. </w:t>
            </w:r>
            <w:proofErr w:type="spellStart"/>
            <w:r>
              <w:rPr>
                <w:i/>
                <w:color w:val="555555"/>
                <w:sz w:val="18"/>
              </w:rPr>
              <w:t>Например</w:t>
            </w:r>
            <w:proofErr w:type="spellEnd"/>
            <w:r>
              <w:rPr>
                <w:i/>
                <w:color w:val="555555"/>
                <w:sz w:val="18"/>
              </w:rPr>
              <w:t>: 30%.</w:t>
            </w:r>
            <w:r>
              <w:br/>
            </w:r>
          </w:p>
        </w:tc>
      </w:tr>
      <w:tr w:rsidR="008266BC" w:rsidRPr="007E09EE" w14:paraId="47BD20AE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7383010" w14:textId="77777777" w:rsidR="008266BC" w:rsidRDefault="00000000">
            <w:r>
              <w:rPr>
                <w:b/>
                <w:color w:val="1B3A6B"/>
              </w:rPr>
              <w:t>Ориентировочная стоимость доставки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198A34A" w14:textId="77777777" w:rsidR="008266BC" w:rsidRPr="007E09EE" w:rsidRDefault="00000000">
            <w:pPr>
              <w:rPr>
                <w:lang w:val="ru-RU"/>
              </w:rPr>
            </w:pPr>
            <w:r w:rsidRPr="007E09EE">
              <w:rPr>
                <w:i/>
                <w:color w:val="555555"/>
                <w:sz w:val="18"/>
                <w:lang w:val="ru-RU"/>
              </w:rPr>
              <w:t>Если можете оценить — укажите в рублях.</w:t>
            </w:r>
            <w:r w:rsidRPr="007E09EE">
              <w:rPr>
                <w:lang w:val="ru-RU"/>
              </w:rPr>
              <w:br/>
            </w:r>
          </w:p>
        </w:tc>
      </w:tr>
      <w:tr w:rsidR="008266BC" w:rsidRPr="007E09EE" w14:paraId="375D1727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D9B8209" w14:textId="77777777" w:rsidR="008266BC" w:rsidRDefault="00000000">
            <w:proofErr w:type="spellStart"/>
            <w:r>
              <w:rPr>
                <w:b/>
                <w:color w:val="1B3A6B"/>
              </w:rPr>
              <w:t>Ориентировочная</w:t>
            </w:r>
            <w:proofErr w:type="spellEnd"/>
            <w:r>
              <w:rPr>
                <w:b/>
                <w:color w:val="1B3A6B"/>
              </w:rPr>
              <w:t xml:space="preserve"> </w:t>
            </w:r>
            <w:proofErr w:type="spellStart"/>
            <w:r>
              <w:rPr>
                <w:b/>
                <w:color w:val="1B3A6B"/>
              </w:rPr>
              <w:t>стоимость</w:t>
            </w:r>
            <w:proofErr w:type="spellEnd"/>
            <w:r>
              <w:rPr>
                <w:b/>
                <w:color w:val="1B3A6B"/>
              </w:rPr>
              <w:t xml:space="preserve"> </w:t>
            </w:r>
            <w:proofErr w:type="spellStart"/>
            <w:r>
              <w:rPr>
                <w:b/>
                <w:color w:val="1B3A6B"/>
              </w:rPr>
              <w:t>монтажа</w:t>
            </w:r>
            <w:proofErr w:type="spellEnd"/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1D87069" w14:textId="77777777" w:rsidR="008266BC" w:rsidRPr="007E09EE" w:rsidRDefault="00000000">
            <w:pPr>
              <w:rPr>
                <w:lang w:val="ru-RU"/>
              </w:rPr>
            </w:pPr>
            <w:r w:rsidRPr="007E09EE">
              <w:rPr>
                <w:i/>
                <w:color w:val="555555"/>
                <w:sz w:val="18"/>
                <w:lang w:val="ru-RU"/>
              </w:rPr>
              <w:t>Если монтаж/установка требуется по ТЗ — укажите в рублях.</w:t>
            </w:r>
            <w:r w:rsidRPr="007E09EE">
              <w:rPr>
                <w:lang w:val="ru-RU"/>
              </w:rPr>
              <w:br/>
            </w:r>
          </w:p>
        </w:tc>
      </w:tr>
    </w:tbl>
    <w:p w14:paraId="094E170D" w14:textId="77777777" w:rsidR="008266BC" w:rsidRPr="007E09EE" w:rsidRDefault="00000000">
      <w:pPr>
        <w:pBdr>
          <w:bottom w:val="single" w:sz="8" w:space="1" w:color="1B3A6B"/>
        </w:pBdr>
        <w:spacing w:before="200"/>
        <w:rPr>
          <w:lang w:val="ru-RU"/>
        </w:rPr>
      </w:pPr>
      <w:r w:rsidRPr="007E09EE">
        <w:rPr>
          <w:b/>
          <w:color w:val="1B3A6B"/>
          <w:sz w:val="26"/>
          <w:lang w:val="ru-RU"/>
        </w:rPr>
        <w:t>РАЗДЕЛ 5. ВАША КВАЛИФИКАЦИЯ</w:t>
      </w:r>
    </w:p>
    <w:p w14:paraId="13D70612" w14:textId="77777777" w:rsidR="008266BC" w:rsidRPr="007E09EE" w:rsidRDefault="00000000">
      <w:pPr>
        <w:pBdr>
          <w:left w:val="single" w:sz="18" w:space="8" w:color="E8801A"/>
        </w:pBdr>
        <w:shd w:val="clear" w:color="auto" w:fill="FFFAE5"/>
        <w:spacing w:before="80" w:after="40"/>
        <w:ind w:left="283" w:right="170"/>
        <w:rPr>
          <w:lang w:val="ru-RU"/>
        </w:rPr>
      </w:pPr>
      <w:r>
        <w:rPr>
          <w:b/>
          <w:color w:val="5A4000"/>
          <w:sz w:val="18"/>
        </w:rPr>
        <w:t>💡</w:t>
      </w:r>
      <w:r w:rsidRPr="007E09EE">
        <w:rPr>
          <w:b/>
          <w:color w:val="5A4000"/>
          <w:sz w:val="18"/>
          <w:lang w:val="ru-RU"/>
        </w:rPr>
        <w:t xml:space="preserve"> Раздел заполняется для абонементов «Бизнес» и «Корпоративный».</w:t>
      </w:r>
    </w:p>
    <w:p w14:paraId="3B10AACB" w14:textId="77777777" w:rsidR="008266BC" w:rsidRPr="007E09EE" w:rsidRDefault="00000000">
      <w:pPr>
        <w:pBdr>
          <w:left w:val="single" w:sz="18" w:space="8" w:color="E8801A"/>
        </w:pBdr>
        <w:shd w:val="clear" w:color="auto" w:fill="FFFAE5"/>
        <w:spacing w:before="40"/>
        <w:ind w:left="283" w:right="170"/>
        <w:rPr>
          <w:lang w:val="ru-RU"/>
        </w:rPr>
      </w:pPr>
      <w:r w:rsidRPr="007E09EE">
        <w:rPr>
          <w:i/>
          <w:color w:val="5A4000"/>
          <w:sz w:val="18"/>
          <w:lang w:val="ru-RU"/>
        </w:rPr>
        <w:t xml:space="preserve">    ВАЖНО: обязательно заполните поле «Что НЕ можете предоставить» — это выявляет нереализуемые требования.</w:t>
      </w:r>
    </w:p>
    <w:p w14:paraId="097507D0" w14:textId="77777777" w:rsidR="008266BC" w:rsidRPr="007E09EE" w:rsidRDefault="008266BC">
      <w:pPr>
        <w:spacing w:before="60" w:after="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8"/>
        <w:gridCol w:w="6520"/>
      </w:tblGrid>
      <w:tr w:rsidR="008266BC" w:rsidRPr="007E09EE" w14:paraId="45EA8223" w14:textId="77777777">
        <w:tc>
          <w:tcPr>
            <w:tcW w:w="3118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9B976C6" w14:textId="77777777" w:rsidR="008266BC" w:rsidRDefault="00000000">
            <w:proofErr w:type="spellStart"/>
            <w:r>
              <w:rPr>
                <w:b/>
                <w:color w:val="FFFFFF"/>
              </w:rPr>
              <w:t>Поле</w:t>
            </w:r>
            <w:proofErr w:type="spellEnd"/>
            <w:r>
              <w:rPr>
                <w:b/>
                <w:color w:val="FFFFFF"/>
              </w:rPr>
              <w:t xml:space="preserve"> / </w:t>
            </w:r>
            <w:proofErr w:type="spellStart"/>
            <w:r>
              <w:rPr>
                <w:b/>
                <w:color w:val="FFFFFF"/>
              </w:rPr>
              <w:t>Параметр</w:t>
            </w:r>
            <w:proofErr w:type="spellEnd"/>
          </w:p>
        </w:tc>
        <w:tc>
          <w:tcPr>
            <w:tcW w:w="6520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B0E7D53" w14:textId="77777777" w:rsidR="008266BC" w:rsidRPr="007E09EE" w:rsidRDefault="00000000">
            <w:pPr>
              <w:rPr>
                <w:lang w:val="ru-RU"/>
              </w:rPr>
            </w:pPr>
            <w:r w:rsidRPr="007E09EE">
              <w:rPr>
                <w:b/>
                <w:color w:val="FFFFFF"/>
                <w:lang w:val="ru-RU"/>
              </w:rPr>
              <w:t>Подсказка для заполнения / Место для ответа</w:t>
            </w:r>
          </w:p>
        </w:tc>
      </w:tr>
      <w:tr w:rsidR="008266BC" w14:paraId="1896E65C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08F6044" w14:textId="77777777" w:rsidR="008266BC" w:rsidRDefault="00000000">
            <w:proofErr w:type="spellStart"/>
            <w:r>
              <w:rPr>
                <w:b/>
                <w:color w:val="1B3A6B"/>
              </w:rPr>
              <w:t>Лицензии</w:t>
            </w:r>
            <w:proofErr w:type="spellEnd"/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76CEB98" w14:textId="77777777" w:rsidR="008266BC" w:rsidRDefault="00000000">
            <w:r w:rsidRPr="007E09EE">
              <w:rPr>
                <w:i/>
                <w:color w:val="555555"/>
                <w:sz w:val="18"/>
                <w:lang w:val="ru-RU"/>
              </w:rPr>
              <w:t xml:space="preserve">Вид лицензии, номер, орган выдачи, срок действия. </w:t>
            </w:r>
            <w:proofErr w:type="spellStart"/>
            <w:r>
              <w:rPr>
                <w:i/>
                <w:color w:val="555555"/>
                <w:sz w:val="18"/>
              </w:rPr>
              <w:t>Или</w:t>
            </w:r>
            <w:proofErr w:type="spellEnd"/>
            <w:r>
              <w:rPr>
                <w:i/>
                <w:color w:val="555555"/>
                <w:sz w:val="18"/>
              </w:rPr>
              <w:t xml:space="preserve"> </w:t>
            </w:r>
            <w:proofErr w:type="spellStart"/>
            <w:r>
              <w:rPr>
                <w:i/>
                <w:color w:val="555555"/>
                <w:sz w:val="18"/>
              </w:rPr>
              <w:t>напишите</w:t>
            </w:r>
            <w:proofErr w:type="spellEnd"/>
            <w:r>
              <w:rPr>
                <w:i/>
                <w:color w:val="555555"/>
                <w:sz w:val="18"/>
              </w:rPr>
              <w:t xml:space="preserve"> «</w:t>
            </w:r>
            <w:proofErr w:type="spellStart"/>
            <w:r>
              <w:rPr>
                <w:i/>
                <w:color w:val="555555"/>
                <w:sz w:val="18"/>
              </w:rPr>
              <w:t>Нет</w:t>
            </w:r>
            <w:proofErr w:type="spellEnd"/>
            <w:r>
              <w:rPr>
                <w:i/>
                <w:color w:val="555555"/>
                <w:sz w:val="18"/>
              </w:rPr>
              <w:t>».</w:t>
            </w:r>
            <w:r>
              <w:br/>
            </w:r>
          </w:p>
        </w:tc>
      </w:tr>
      <w:tr w:rsidR="008266BC" w14:paraId="1E497E7F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0101D7A" w14:textId="77777777" w:rsidR="008266BC" w:rsidRDefault="00000000">
            <w:r>
              <w:rPr>
                <w:b/>
                <w:color w:val="1B3A6B"/>
              </w:rPr>
              <w:t>Членство в СРО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547CB28" w14:textId="77777777" w:rsidR="008266BC" w:rsidRDefault="00000000">
            <w:r w:rsidRPr="007E09EE">
              <w:rPr>
                <w:i/>
                <w:color w:val="555555"/>
                <w:sz w:val="18"/>
                <w:lang w:val="ru-RU"/>
              </w:rPr>
              <w:t xml:space="preserve">Тип СРО, номер свидетельства, виды допусков. </w:t>
            </w:r>
            <w:proofErr w:type="spellStart"/>
            <w:r>
              <w:rPr>
                <w:i/>
                <w:color w:val="555555"/>
                <w:sz w:val="18"/>
              </w:rPr>
              <w:t>Или</w:t>
            </w:r>
            <w:proofErr w:type="spellEnd"/>
            <w:r>
              <w:rPr>
                <w:i/>
                <w:color w:val="555555"/>
                <w:sz w:val="18"/>
              </w:rPr>
              <w:t xml:space="preserve"> «</w:t>
            </w:r>
            <w:proofErr w:type="spellStart"/>
            <w:r>
              <w:rPr>
                <w:i/>
                <w:color w:val="555555"/>
                <w:sz w:val="18"/>
              </w:rPr>
              <w:t>Нет</w:t>
            </w:r>
            <w:proofErr w:type="spellEnd"/>
            <w:r>
              <w:rPr>
                <w:i/>
                <w:color w:val="555555"/>
                <w:sz w:val="18"/>
              </w:rPr>
              <w:t>».</w:t>
            </w:r>
            <w:r>
              <w:br/>
            </w:r>
          </w:p>
        </w:tc>
      </w:tr>
      <w:tr w:rsidR="008266BC" w14:paraId="5C346523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4869420" w14:textId="77777777" w:rsidR="008266BC" w:rsidRDefault="00000000">
            <w:r>
              <w:rPr>
                <w:b/>
                <w:color w:val="1B3A6B"/>
              </w:rPr>
              <w:t>Опыт аналогичных контрактов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9ED35C4" w14:textId="77777777" w:rsidR="008266BC" w:rsidRDefault="00000000">
            <w:r w:rsidRPr="007E09EE">
              <w:rPr>
                <w:i/>
                <w:color w:val="555555"/>
                <w:sz w:val="18"/>
                <w:lang w:val="ru-RU"/>
              </w:rPr>
              <w:t xml:space="preserve">Есть ли у вас выполненные контракты аналогичного предмета? </w:t>
            </w:r>
            <w:proofErr w:type="spellStart"/>
            <w:r>
              <w:rPr>
                <w:i/>
                <w:color w:val="555555"/>
                <w:sz w:val="18"/>
              </w:rPr>
              <w:t>Да</w:t>
            </w:r>
            <w:proofErr w:type="spellEnd"/>
            <w:r>
              <w:rPr>
                <w:i/>
                <w:color w:val="555555"/>
                <w:sz w:val="18"/>
              </w:rPr>
              <w:t xml:space="preserve"> / </w:t>
            </w:r>
            <w:proofErr w:type="spellStart"/>
            <w:r>
              <w:rPr>
                <w:i/>
                <w:color w:val="555555"/>
                <w:sz w:val="18"/>
              </w:rPr>
              <w:t>Нет</w:t>
            </w:r>
            <w:proofErr w:type="spellEnd"/>
            <w:r>
              <w:rPr>
                <w:i/>
                <w:color w:val="555555"/>
                <w:sz w:val="18"/>
              </w:rPr>
              <w:t>.</w:t>
            </w:r>
            <w:r>
              <w:br/>
            </w:r>
          </w:p>
        </w:tc>
      </w:tr>
      <w:tr w:rsidR="008266BC" w:rsidRPr="007E09EE" w14:paraId="2571CD3F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118CDC0" w14:textId="77777777" w:rsidR="008266BC" w:rsidRDefault="00000000">
            <w:r>
              <w:rPr>
                <w:b/>
                <w:color w:val="1B3A6B"/>
              </w:rPr>
              <w:t>Топ-5 контрактов за 3 года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F9A1705" w14:textId="77777777" w:rsidR="008266BC" w:rsidRPr="007E09EE" w:rsidRDefault="00000000">
            <w:pPr>
              <w:rPr>
                <w:lang w:val="ru-RU"/>
              </w:rPr>
            </w:pPr>
            <w:r w:rsidRPr="007E09EE">
              <w:rPr>
                <w:i/>
                <w:color w:val="555555"/>
                <w:sz w:val="18"/>
                <w:lang w:val="ru-RU"/>
              </w:rPr>
              <w:t>Для каждого: предмет · сумма · заказчик · год. Нужно для оценки соответствия требованиям к опыту.</w:t>
            </w:r>
            <w:r w:rsidRPr="007E09EE">
              <w:rPr>
                <w:lang w:val="ru-RU"/>
              </w:rPr>
              <w:br/>
            </w:r>
          </w:p>
        </w:tc>
      </w:tr>
      <w:tr w:rsidR="008266BC" w:rsidRPr="007E09EE" w14:paraId="5835783A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9DBA6BB" w14:textId="77777777" w:rsidR="008266BC" w:rsidRDefault="00000000">
            <w:proofErr w:type="spellStart"/>
            <w:r>
              <w:rPr>
                <w:b/>
                <w:color w:val="1B3A6B"/>
              </w:rPr>
              <w:t>Штатная</w:t>
            </w:r>
            <w:proofErr w:type="spellEnd"/>
            <w:r>
              <w:rPr>
                <w:b/>
                <w:color w:val="1B3A6B"/>
              </w:rPr>
              <w:t xml:space="preserve"> </w:t>
            </w:r>
            <w:proofErr w:type="spellStart"/>
            <w:r>
              <w:rPr>
                <w:b/>
                <w:color w:val="1B3A6B"/>
              </w:rPr>
              <w:t>численность</w:t>
            </w:r>
            <w:proofErr w:type="spellEnd"/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A981A4B" w14:textId="77777777" w:rsidR="008266BC" w:rsidRPr="007E09EE" w:rsidRDefault="00000000">
            <w:pPr>
              <w:rPr>
                <w:lang w:val="ru-RU"/>
              </w:rPr>
            </w:pPr>
            <w:r w:rsidRPr="007E09EE">
              <w:rPr>
                <w:i/>
                <w:color w:val="555555"/>
                <w:sz w:val="18"/>
                <w:lang w:val="ru-RU"/>
              </w:rPr>
              <w:t>Общее число сотрудников. Нужно если в ТЗ есть требование к персоналу.</w:t>
            </w:r>
            <w:r w:rsidRPr="007E09EE">
              <w:rPr>
                <w:lang w:val="ru-RU"/>
              </w:rPr>
              <w:br/>
            </w:r>
          </w:p>
        </w:tc>
      </w:tr>
      <w:tr w:rsidR="008266BC" w:rsidRPr="007E09EE" w14:paraId="01619B69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6521FC4" w14:textId="77777777" w:rsidR="008266BC" w:rsidRDefault="00000000">
            <w:proofErr w:type="spellStart"/>
            <w:r>
              <w:rPr>
                <w:b/>
                <w:color w:val="1B3A6B"/>
              </w:rPr>
              <w:t>Сертификаты</w:t>
            </w:r>
            <w:proofErr w:type="spellEnd"/>
            <w:r>
              <w:rPr>
                <w:b/>
                <w:color w:val="1B3A6B"/>
              </w:rPr>
              <w:t xml:space="preserve"> и </w:t>
            </w:r>
            <w:proofErr w:type="spellStart"/>
            <w:r>
              <w:rPr>
                <w:b/>
                <w:color w:val="1B3A6B"/>
              </w:rPr>
              <w:t>аккредитации</w:t>
            </w:r>
            <w:proofErr w:type="spellEnd"/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7995BBF" w14:textId="77777777" w:rsidR="008266BC" w:rsidRPr="007E09EE" w:rsidRDefault="00000000">
            <w:pPr>
              <w:rPr>
                <w:lang w:val="ru-RU"/>
              </w:rPr>
            </w:pPr>
            <w:r>
              <w:rPr>
                <w:i/>
                <w:color w:val="555555"/>
                <w:sz w:val="18"/>
              </w:rPr>
              <w:t>ISO</w:t>
            </w:r>
            <w:r w:rsidRPr="007E09EE">
              <w:rPr>
                <w:i/>
                <w:color w:val="555555"/>
                <w:sz w:val="18"/>
                <w:lang w:val="ru-RU"/>
              </w:rPr>
              <w:t>, ФСБ, ФСТЭК, иные. Или «Нет».</w:t>
            </w:r>
            <w:r w:rsidRPr="007E09EE">
              <w:rPr>
                <w:lang w:val="ru-RU"/>
              </w:rPr>
              <w:br/>
            </w:r>
          </w:p>
        </w:tc>
      </w:tr>
      <w:tr w:rsidR="008266BC" w14:paraId="5BA07424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893C9A3" w14:textId="77777777" w:rsidR="008266BC" w:rsidRDefault="00000000">
            <w:proofErr w:type="spellStart"/>
            <w:r>
              <w:rPr>
                <w:b/>
                <w:color w:val="1B3A6B"/>
              </w:rPr>
              <w:t>Что</w:t>
            </w:r>
            <w:proofErr w:type="spellEnd"/>
            <w:r>
              <w:rPr>
                <w:b/>
                <w:color w:val="1B3A6B"/>
              </w:rPr>
              <w:t xml:space="preserve"> НЕ </w:t>
            </w:r>
            <w:proofErr w:type="spellStart"/>
            <w:r>
              <w:rPr>
                <w:b/>
                <w:color w:val="1B3A6B"/>
              </w:rPr>
              <w:t>можете</w:t>
            </w:r>
            <w:proofErr w:type="spellEnd"/>
            <w:r>
              <w:rPr>
                <w:b/>
                <w:color w:val="1B3A6B"/>
              </w:rPr>
              <w:t xml:space="preserve"> </w:t>
            </w:r>
            <w:proofErr w:type="spellStart"/>
            <w:r>
              <w:rPr>
                <w:b/>
                <w:color w:val="1B3A6B"/>
              </w:rPr>
              <w:t>предоставить</w:t>
            </w:r>
            <w:proofErr w:type="spellEnd"/>
            <w:r>
              <w:rPr>
                <w:b/>
                <w:color w:val="1B3A6B"/>
              </w:rPr>
              <w:t>?</w:t>
            </w:r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8AB386C" w14:textId="77777777" w:rsidR="008266BC" w:rsidRDefault="00000000">
            <w:r w:rsidRPr="007E09EE">
              <w:rPr>
                <w:i/>
                <w:color w:val="555555"/>
                <w:sz w:val="18"/>
                <w:lang w:val="ru-RU"/>
              </w:rPr>
              <w:t xml:space="preserve">ВАЖНО: перечислите документы / подтверждения, которых у вас нет. </w:t>
            </w:r>
            <w:proofErr w:type="spellStart"/>
            <w:r>
              <w:rPr>
                <w:i/>
                <w:color w:val="555555"/>
                <w:sz w:val="18"/>
              </w:rPr>
              <w:t>Это</w:t>
            </w:r>
            <w:proofErr w:type="spellEnd"/>
            <w:r>
              <w:rPr>
                <w:i/>
                <w:color w:val="555555"/>
                <w:sz w:val="18"/>
              </w:rPr>
              <w:t xml:space="preserve"> </w:t>
            </w:r>
            <w:proofErr w:type="spellStart"/>
            <w:r>
              <w:rPr>
                <w:i/>
                <w:color w:val="555555"/>
                <w:sz w:val="18"/>
              </w:rPr>
              <w:t>выявит</w:t>
            </w:r>
            <w:proofErr w:type="spellEnd"/>
            <w:r>
              <w:rPr>
                <w:i/>
                <w:color w:val="555555"/>
                <w:sz w:val="18"/>
              </w:rPr>
              <w:t xml:space="preserve"> </w:t>
            </w:r>
            <w:proofErr w:type="spellStart"/>
            <w:r>
              <w:rPr>
                <w:i/>
                <w:color w:val="555555"/>
                <w:sz w:val="18"/>
              </w:rPr>
              <w:t>нереализуемые</w:t>
            </w:r>
            <w:proofErr w:type="spellEnd"/>
            <w:r>
              <w:rPr>
                <w:i/>
                <w:color w:val="555555"/>
                <w:sz w:val="18"/>
              </w:rPr>
              <w:t xml:space="preserve"> </w:t>
            </w:r>
            <w:proofErr w:type="spellStart"/>
            <w:r>
              <w:rPr>
                <w:i/>
                <w:color w:val="555555"/>
                <w:sz w:val="18"/>
              </w:rPr>
              <w:t>требования</w:t>
            </w:r>
            <w:proofErr w:type="spellEnd"/>
            <w:r>
              <w:rPr>
                <w:i/>
                <w:color w:val="555555"/>
                <w:sz w:val="18"/>
              </w:rPr>
              <w:t xml:space="preserve"> закупки.</w:t>
            </w:r>
            <w:r>
              <w:br/>
            </w:r>
          </w:p>
        </w:tc>
      </w:tr>
      <w:tr w:rsidR="008266BC" w14:paraId="114FE986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59476B3" w14:textId="77777777" w:rsidR="008266BC" w:rsidRDefault="00000000">
            <w:r>
              <w:rPr>
                <w:b/>
                <w:color w:val="1B3A6B"/>
              </w:rPr>
              <w:t>Что конкретно не соответствует?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B9A80E7" w14:textId="77777777" w:rsidR="008266BC" w:rsidRDefault="00000000">
            <w:r w:rsidRPr="007E09EE">
              <w:rPr>
                <w:i/>
                <w:color w:val="555555"/>
                <w:sz w:val="18"/>
                <w:lang w:val="ru-RU"/>
              </w:rPr>
              <w:t xml:space="preserve">Если уже видите несоответствие — опишите. </w:t>
            </w:r>
            <w:proofErr w:type="spellStart"/>
            <w:r>
              <w:rPr>
                <w:i/>
                <w:color w:val="555555"/>
                <w:sz w:val="18"/>
              </w:rPr>
              <w:t>Это</w:t>
            </w:r>
            <w:proofErr w:type="spellEnd"/>
            <w:r>
              <w:rPr>
                <w:i/>
                <w:color w:val="555555"/>
                <w:sz w:val="18"/>
              </w:rPr>
              <w:t xml:space="preserve"> </w:t>
            </w:r>
            <w:proofErr w:type="spellStart"/>
            <w:r>
              <w:rPr>
                <w:i/>
                <w:color w:val="555555"/>
                <w:sz w:val="18"/>
              </w:rPr>
              <w:t>ускорит</w:t>
            </w:r>
            <w:proofErr w:type="spellEnd"/>
            <w:r>
              <w:rPr>
                <w:i/>
                <w:color w:val="555555"/>
                <w:sz w:val="18"/>
              </w:rPr>
              <w:t xml:space="preserve"> </w:t>
            </w:r>
            <w:proofErr w:type="spellStart"/>
            <w:r>
              <w:rPr>
                <w:i/>
                <w:color w:val="555555"/>
                <w:sz w:val="18"/>
              </w:rPr>
              <w:t>анализ</w:t>
            </w:r>
            <w:proofErr w:type="spellEnd"/>
            <w:r>
              <w:rPr>
                <w:i/>
                <w:color w:val="555555"/>
                <w:sz w:val="18"/>
              </w:rPr>
              <w:t>.</w:t>
            </w:r>
            <w:r>
              <w:br/>
            </w:r>
          </w:p>
        </w:tc>
      </w:tr>
    </w:tbl>
    <w:p w14:paraId="41BE77B8" w14:textId="77777777" w:rsidR="008266BC" w:rsidRDefault="00000000">
      <w:pPr>
        <w:pBdr>
          <w:bottom w:val="single" w:sz="8" w:space="1" w:color="1B3A6B"/>
        </w:pBdr>
        <w:spacing w:before="200"/>
      </w:pPr>
      <w:r>
        <w:rPr>
          <w:b/>
          <w:color w:val="1B3A6B"/>
          <w:sz w:val="26"/>
        </w:rPr>
        <w:t>РАЗДЕЛ 6. ПРИОРИТЕТЫ АНАЛИЗА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8"/>
        <w:gridCol w:w="6520"/>
      </w:tblGrid>
      <w:tr w:rsidR="008266BC" w:rsidRPr="007E09EE" w14:paraId="0D2CC9FA" w14:textId="77777777">
        <w:tc>
          <w:tcPr>
            <w:tcW w:w="3118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303B6F8" w14:textId="77777777" w:rsidR="008266BC" w:rsidRDefault="00000000">
            <w:r>
              <w:rPr>
                <w:b/>
                <w:color w:val="FFFFFF"/>
              </w:rPr>
              <w:lastRenderedPageBreak/>
              <w:t>Поле / Параметр</w:t>
            </w:r>
          </w:p>
        </w:tc>
        <w:tc>
          <w:tcPr>
            <w:tcW w:w="6520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08F1BDE" w14:textId="77777777" w:rsidR="008266BC" w:rsidRPr="007E09EE" w:rsidRDefault="00000000">
            <w:pPr>
              <w:rPr>
                <w:lang w:val="ru-RU"/>
              </w:rPr>
            </w:pPr>
            <w:r w:rsidRPr="007E09EE">
              <w:rPr>
                <w:b/>
                <w:color w:val="FFFFFF"/>
                <w:lang w:val="ru-RU"/>
              </w:rPr>
              <w:t>Подсказка для заполнения / Место для ответа</w:t>
            </w:r>
          </w:p>
        </w:tc>
      </w:tr>
      <w:tr w:rsidR="008266BC" w:rsidRPr="007E09EE" w14:paraId="320B4314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A4D2363" w14:textId="77777777" w:rsidR="008266BC" w:rsidRDefault="00000000">
            <w:proofErr w:type="spellStart"/>
            <w:r>
              <w:rPr>
                <w:b/>
                <w:color w:val="1B3A6B"/>
              </w:rPr>
              <w:t>Главные</w:t>
            </w:r>
            <w:proofErr w:type="spellEnd"/>
            <w:r>
              <w:rPr>
                <w:b/>
                <w:color w:val="1B3A6B"/>
              </w:rPr>
              <w:t xml:space="preserve"> </w:t>
            </w:r>
            <w:proofErr w:type="spellStart"/>
            <w:r>
              <w:rPr>
                <w:b/>
                <w:color w:val="1B3A6B"/>
              </w:rPr>
              <w:t>беспокойства</w:t>
            </w:r>
            <w:proofErr w:type="spellEnd"/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C534858" w14:textId="77777777" w:rsidR="008266BC" w:rsidRPr="007E09EE" w:rsidRDefault="00000000">
            <w:pPr>
              <w:rPr>
                <w:lang w:val="ru-RU"/>
              </w:rPr>
            </w:pPr>
            <w:r w:rsidRPr="007E09EE">
              <w:rPr>
                <w:i/>
                <w:color w:val="555555"/>
                <w:sz w:val="18"/>
                <w:lang w:val="ru-RU"/>
              </w:rPr>
              <w:t>Выберите: ТЗ / финансы / квалификация / противоречия / инструкция / всё сразу.</w:t>
            </w:r>
            <w:r w:rsidRPr="007E09EE">
              <w:rPr>
                <w:lang w:val="ru-RU"/>
              </w:rPr>
              <w:br/>
            </w:r>
          </w:p>
        </w:tc>
      </w:tr>
      <w:tr w:rsidR="008266BC" w:rsidRPr="007E09EE" w14:paraId="51FEEE82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5193605" w14:textId="77777777" w:rsidR="008266BC" w:rsidRDefault="00000000">
            <w:proofErr w:type="spellStart"/>
            <w:r>
              <w:rPr>
                <w:b/>
                <w:color w:val="1B3A6B"/>
              </w:rPr>
              <w:t>Контекст</w:t>
            </w:r>
            <w:proofErr w:type="spellEnd"/>
            <w:r>
              <w:rPr>
                <w:b/>
                <w:color w:val="1B3A6B"/>
              </w:rPr>
              <w:t xml:space="preserve"> и </w:t>
            </w:r>
            <w:proofErr w:type="spellStart"/>
            <w:r>
              <w:rPr>
                <w:b/>
                <w:color w:val="1B3A6B"/>
              </w:rPr>
              <w:t>особенности</w:t>
            </w:r>
            <w:proofErr w:type="spellEnd"/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33A6343" w14:textId="77777777" w:rsidR="008266BC" w:rsidRPr="007E09EE" w:rsidRDefault="00000000">
            <w:pPr>
              <w:rPr>
                <w:lang w:val="ru-RU"/>
              </w:rPr>
            </w:pPr>
            <w:r w:rsidRPr="007E09EE">
              <w:rPr>
                <w:i/>
                <w:color w:val="555555"/>
                <w:sz w:val="18"/>
                <w:lang w:val="ru-RU"/>
              </w:rPr>
              <w:t>История с заказчиком, конкуренты, особенности рынка — любая полезная информация.</w:t>
            </w:r>
            <w:r w:rsidRPr="007E09EE">
              <w:rPr>
                <w:lang w:val="ru-RU"/>
              </w:rPr>
              <w:br/>
            </w:r>
          </w:p>
        </w:tc>
      </w:tr>
      <w:tr w:rsidR="008266BC" w:rsidRPr="007E09EE" w14:paraId="2D3647D0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C10E404" w14:textId="77777777" w:rsidR="008266BC" w:rsidRDefault="00000000">
            <w:proofErr w:type="spellStart"/>
            <w:r>
              <w:rPr>
                <w:b/>
                <w:color w:val="1B3A6B"/>
              </w:rPr>
              <w:t>Что</w:t>
            </w:r>
            <w:proofErr w:type="spellEnd"/>
            <w:r>
              <w:rPr>
                <w:b/>
                <w:color w:val="1B3A6B"/>
              </w:rPr>
              <w:t xml:space="preserve"> </w:t>
            </w:r>
            <w:proofErr w:type="spellStart"/>
            <w:r>
              <w:rPr>
                <w:b/>
                <w:color w:val="1B3A6B"/>
              </w:rPr>
              <w:t>конкретно</w:t>
            </w:r>
            <w:proofErr w:type="spellEnd"/>
            <w:r>
              <w:rPr>
                <w:b/>
                <w:color w:val="1B3A6B"/>
              </w:rPr>
              <w:t xml:space="preserve"> </w:t>
            </w:r>
            <w:proofErr w:type="spellStart"/>
            <w:r>
              <w:rPr>
                <w:b/>
                <w:color w:val="1B3A6B"/>
              </w:rPr>
              <w:t>беспокоит</w:t>
            </w:r>
            <w:proofErr w:type="spellEnd"/>
            <w:r>
              <w:rPr>
                <w:b/>
                <w:color w:val="1B3A6B"/>
              </w:rPr>
              <w:t>?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F0851C8" w14:textId="77777777" w:rsidR="008266BC" w:rsidRPr="007E09EE" w:rsidRDefault="00000000">
            <w:pPr>
              <w:rPr>
                <w:lang w:val="ru-RU"/>
              </w:rPr>
            </w:pPr>
            <w:r w:rsidRPr="007E09EE">
              <w:rPr>
                <w:i/>
                <w:color w:val="555555"/>
                <w:sz w:val="18"/>
                <w:lang w:val="ru-RU"/>
              </w:rPr>
              <w:t>Своими словами: что вызывает сомнения.</w:t>
            </w:r>
            <w:r w:rsidRPr="007E09EE">
              <w:rPr>
                <w:lang w:val="ru-RU"/>
              </w:rPr>
              <w:br/>
            </w:r>
          </w:p>
        </w:tc>
      </w:tr>
      <w:tr w:rsidR="008266BC" w:rsidRPr="007E09EE" w14:paraId="2E284B5F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66DCE9B" w14:textId="77777777" w:rsidR="008266BC" w:rsidRDefault="00000000">
            <w:proofErr w:type="spellStart"/>
            <w:r>
              <w:rPr>
                <w:b/>
                <w:color w:val="1B3A6B"/>
              </w:rPr>
              <w:t>Главный</w:t>
            </w:r>
            <w:proofErr w:type="spellEnd"/>
            <w:r>
              <w:rPr>
                <w:b/>
                <w:color w:val="1B3A6B"/>
              </w:rPr>
              <w:t xml:space="preserve"> </w:t>
            </w:r>
            <w:proofErr w:type="spellStart"/>
            <w:r>
              <w:rPr>
                <w:b/>
                <w:color w:val="1B3A6B"/>
              </w:rPr>
              <w:t>вопрос</w:t>
            </w:r>
            <w:proofErr w:type="spellEnd"/>
            <w:r>
              <w:rPr>
                <w:b/>
                <w:color w:val="1B3A6B"/>
              </w:rPr>
              <w:t xml:space="preserve"> к </w:t>
            </w:r>
            <w:proofErr w:type="spellStart"/>
            <w:r>
              <w:rPr>
                <w:b/>
                <w:color w:val="1B3A6B"/>
              </w:rPr>
              <w:t>аналитику</w:t>
            </w:r>
            <w:proofErr w:type="spellEnd"/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D9BD432" w14:textId="77777777" w:rsidR="008266BC" w:rsidRPr="007E09EE" w:rsidRDefault="00000000">
            <w:pPr>
              <w:rPr>
                <w:lang w:val="ru-RU"/>
              </w:rPr>
            </w:pPr>
            <w:r w:rsidRPr="007E09EE">
              <w:rPr>
                <w:i/>
                <w:color w:val="555555"/>
                <w:sz w:val="18"/>
                <w:lang w:val="ru-RU"/>
              </w:rPr>
              <w:t>Один ключевой вопрос. Например: «Есть ли признаки заточки под конкурента?»</w:t>
            </w:r>
            <w:r w:rsidRPr="007E09EE">
              <w:rPr>
                <w:lang w:val="ru-RU"/>
              </w:rPr>
              <w:br/>
            </w:r>
          </w:p>
        </w:tc>
      </w:tr>
    </w:tbl>
    <w:p w14:paraId="5AE040BF" w14:textId="77777777" w:rsidR="008266BC" w:rsidRPr="007E09EE" w:rsidRDefault="00000000">
      <w:pPr>
        <w:pBdr>
          <w:bottom w:val="single" w:sz="8" w:space="1" w:color="1B3A6B"/>
        </w:pBdr>
        <w:spacing w:before="200"/>
        <w:rPr>
          <w:lang w:val="ru-RU"/>
        </w:rPr>
      </w:pPr>
      <w:r w:rsidRPr="007E09EE">
        <w:rPr>
          <w:b/>
          <w:color w:val="1B3A6B"/>
          <w:sz w:val="26"/>
          <w:lang w:val="ru-RU"/>
        </w:rPr>
        <w:t>РАЗДЕЛ 7. ПОЛНЫЙ ПАКЕТ ДОКУМЕНТОВ ЗАКУПКИ</w:t>
      </w:r>
    </w:p>
    <w:p w14:paraId="6820B2EE" w14:textId="77777777" w:rsidR="008266BC" w:rsidRPr="007E09EE" w:rsidRDefault="00000000">
      <w:pPr>
        <w:pBdr>
          <w:left w:val="single" w:sz="18" w:space="8" w:color="E8801A"/>
        </w:pBdr>
        <w:shd w:val="clear" w:color="auto" w:fill="FFFAE5"/>
        <w:spacing w:before="80" w:after="40"/>
        <w:ind w:left="283" w:right="170"/>
        <w:rPr>
          <w:lang w:val="ru-RU"/>
        </w:rPr>
      </w:pPr>
      <w:r>
        <w:rPr>
          <w:b/>
          <w:color w:val="5A4000"/>
          <w:sz w:val="18"/>
        </w:rPr>
        <w:t>💡</w:t>
      </w:r>
      <w:r w:rsidRPr="007E09EE">
        <w:rPr>
          <w:b/>
          <w:color w:val="5A4000"/>
          <w:sz w:val="18"/>
          <w:lang w:val="ru-RU"/>
        </w:rPr>
        <w:t xml:space="preserve"> Как скачать: открыть страницу на </w:t>
      </w:r>
      <w:proofErr w:type="spellStart"/>
      <w:r>
        <w:rPr>
          <w:b/>
          <w:color w:val="5A4000"/>
          <w:sz w:val="18"/>
        </w:rPr>
        <w:t>zakupki</w:t>
      </w:r>
      <w:proofErr w:type="spellEnd"/>
      <w:r w:rsidRPr="007E09EE">
        <w:rPr>
          <w:b/>
          <w:color w:val="5A4000"/>
          <w:sz w:val="18"/>
          <w:lang w:val="ru-RU"/>
        </w:rPr>
        <w:t>.</w:t>
      </w:r>
      <w:r>
        <w:rPr>
          <w:b/>
          <w:color w:val="5A4000"/>
          <w:sz w:val="18"/>
        </w:rPr>
        <w:t>gov</w:t>
      </w:r>
      <w:r w:rsidRPr="007E09EE">
        <w:rPr>
          <w:b/>
          <w:color w:val="5A4000"/>
          <w:sz w:val="18"/>
          <w:lang w:val="ru-RU"/>
        </w:rPr>
        <w:t>.</w:t>
      </w:r>
      <w:proofErr w:type="spellStart"/>
      <w:r>
        <w:rPr>
          <w:b/>
          <w:color w:val="5A4000"/>
          <w:sz w:val="18"/>
        </w:rPr>
        <w:t>ru</w:t>
      </w:r>
      <w:proofErr w:type="spellEnd"/>
      <w:r w:rsidRPr="007E09EE">
        <w:rPr>
          <w:b/>
          <w:color w:val="5A4000"/>
          <w:sz w:val="18"/>
          <w:lang w:val="ru-RU"/>
        </w:rPr>
        <w:t xml:space="preserve"> → вкладка «Документы» → скачать все файлы.</w:t>
      </w:r>
    </w:p>
    <w:p w14:paraId="497D429B" w14:textId="77777777" w:rsidR="008266BC" w:rsidRPr="007E09EE" w:rsidRDefault="00000000">
      <w:pPr>
        <w:pBdr>
          <w:left w:val="single" w:sz="18" w:space="8" w:color="E8801A"/>
        </w:pBdr>
        <w:shd w:val="clear" w:color="auto" w:fill="FFFAE5"/>
        <w:spacing w:before="40" w:after="40"/>
        <w:ind w:left="283" w:right="170"/>
        <w:rPr>
          <w:lang w:val="ru-RU"/>
        </w:rPr>
      </w:pPr>
      <w:r w:rsidRPr="007E09EE">
        <w:rPr>
          <w:i/>
          <w:color w:val="5A4000"/>
          <w:sz w:val="18"/>
          <w:lang w:val="ru-RU"/>
        </w:rPr>
        <w:t xml:space="preserve">    Чем полнее комплект — тем глубже и точнее отчёт.</w:t>
      </w:r>
    </w:p>
    <w:p w14:paraId="65710E98" w14:textId="77777777" w:rsidR="008266BC" w:rsidRPr="007E09EE" w:rsidRDefault="00000000">
      <w:pPr>
        <w:pBdr>
          <w:left w:val="single" w:sz="18" w:space="8" w:color="E8801A"/>
        </w:pBdr>
        <w:shd w:val="clear" w:color="auto" w:fill="FFFAE5"/>
        <w:spacing w:before="40"/>
        <w:ind w:left="283" w:right="170"/>
        <w:rPr>
          <w:lang w:val="ru-RU"/>
        </w:rPr>
      </w:pPr>
      <w:r w:rsidRPr="007E09EE">
        <w:rPr>
          <w:i/>
          <w:color w:val="5A4000"/>
          <w:sz w:val="18"/>
          <w:lang w:val="ru-RU"/>
        </w:rPr>
        <w:t xml:space="preserve">    </w:t>
      </w:r>
      <w:proofErr w:type="gramStart"/>
      <w:r w:rsidRPr="007E09EE">
        <w:rPr>
          <w:i/>
          <w:color w:val="5A4000"/>
          <w:sz w:val="18"/>
          <w:lang w:val="ru-RU"/>
        </w:rPr>
        <w:t>Размер &gt;</w:t>
      </w:r>
      <w:proofErr w:type="gramEnd"/>
      <w:r w:rsidRPr="007E09EE">
        <w:rPr>
          <w:i/>
          <w:color w:val="5A4000"/>
          <w:sz w:val="18"/>
          <w:lang w:val="ru-RU"/>
        </w:rPr>
        <w:t xml:space="preserve"> 50 МБ → загрузите на </w:t>
      </w:r>
      <w:proofErr w:type="spellStart"/>
      <w:r w:rsidRPr="007E09EE">
        <w:rPr>
          <w:i/>
          <w:color w:val="5A4000"/>
          <w:sz w:val="18"/>
          <w:lang w:val="ru-RU"/>
        </w:rPr>
        <w:t>Яндекс.Диск</w:t>
      </w:r>
      <w:proofErr w:type="spellEnd"/>
      <w:r w:rsidRPr="007E09EE">
        <w:rPr>
          <w:i/>
          <w:color w:val="5A4000"/>
          <w:sz w:val="18"/>
          <w:lang w:val="ru-RU"/>
        </w:rPr>
        <w:t xml:space="preserve"> / </w:t>
      </w:r>
      <w:r>
        <w:rPr>
          <w:i/>
          <w:color w:val="5A4000"/>
          <w:sz w:val="18"/>
        </w:rPr>
        <w:t>Google</w:t>
      </w:r>
      <w:r w:rsidRPr="007E09EE">
        <w:rPr>
          <w:i/>
          <w:color w:val="5A4000"/>
          <w:sz w:val="18"/>
          <w:lang w:val="ru-RU"/>
        </w:rPr>
        <w:t xml:space="preserve"> </w:t>
      </w:r>
      <w:r>
        <w:rPr>
          <w:i/>
          <w:color w:val="5A4000"/>
          <w:sz w:val="18"/>
        </w:rPr>
        <w:t>Drive</w:t>
      </w:r>
      <w:r w:rsidRPr="007E09EE">
        <w:rPr>
          <w:i/>
          <w:color w:val="5A4000"/>
          <w:sz w:val="18"/>
          <w:lang w:val="ru-RU"/>
        </w:rPr>
        <w:t xml:space="preserve"> и вставьте ссылку в бриф.</w:t>
      </w:r>
    </w:p>
    <w:p w14:paraId="3D49D8B3" w14:textId="77777777" w:rsidR="008266BC" w:rsidRPr="007E09EE" w:rsidRDefault="008266BC">
      <w:pPr>
        <w:spacing w:before="60" w:after="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8"/>
        <w:gridCol w:w="1921"/>
        <w:gridCol w:w="4819"/>
      </w:tblGrid>
      <w:tr w:rsidR="008266BC" w14:paraId="43A387A0" w14:textId="77777777">
        <w:tc>
          <w:tcPr>
            <w:tcW w:w="3118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50B320E" w14:textId="77777777" w:rsidR="008266BC" w:rsidRDefault="00000000">
            <w:proofErr w:type="spellStart"/>
            <w:r>
              <w:rPr>
                <w:b/>
                <w:color w:val="FFFFFF"/>
              </w:rPr>
              <w:t>Документ</w:t>
            </w:r>
            <w:proofErr w:type="spellEnd"/>
          </w:p>
        </w:tc>
        <w:tc>
          <w:tcPr>
            <w:tcW w:w="1701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98C1390" w14:textId="77777777" w:rsidR="008266BC" w:rsidRDefault="00000000">
            <w:r>
              <w:rPr>
                <w:b/>
                <w:color w:val="FFFFFF"/>
              </w:rPr>
              <w:t>Обязательность</w:t>
            </w:r>
          </w:p>
        </w:tc>
        <w:tc>
          <w:tcPr>
            <w:tcW w:w="4819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DD731EF" w14:textId="77777777" w:rsidR="008266BC" w:rsidRDefault="00000000">
            <w:r>
              <w:rPr>
                <w:b/>
                <w:color w:val="FFFFFF"/>
              </w:rPr>
              <w:t>Пояснение</w:t>
            </w:r>
          </w:p>
        </w:tc>
      </w:tr>
      <w:tr w:rsidR="008266BC" w:rsidRPr="007E09EE" w14:paraId="5C0757E6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396CAE1" w14:textId="77777777" w:rsidR="008266BC" w:rsidRDefault="00000000">
            <w:r>
              <w:rPr>
                <w:b/>
                <w:color w:val="1B3A6B"/>
                <w:sz w:val="18"/>
              </w:rPr>
              <w:t>Извещение о закупке</w:t>
            </w:r>
          </w:p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AF21E0F" w14:textId="77777777" w:rsidR="008266BC" w:rsidRDefault="00000000">
            <w:pPr>
              <w:jc w:val="center"/>
            </w:pPr>
            <w:r>
              <w:rPr>
                <w:b/>
                <w:color w:val="E8801A"/>
                <w:sz w:val="18"/>
              </w:rPr>
              <w:t>★ Обязательно</w:t>
            </w:r>
          </w:p>
        </w:tc>
        <w:tc>
          <w:tcPr>
            <w:tcW w:w="48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5781D43" w14:textId="77777777" w:rsidR="008266BC" w:rsidRPr="007E09EE" w:rsidRDefault="00000000">
            <w:pPr>
              <w:rPr>
                <w:lang w:val="ru-RU"/>
              </w:rPr>
            </w:pPr>
            <w:r w:rsidRPr="007E09EE">
              <w:rPr>
                <w:i/>
                <w:color w:val="555555"/>
                <w:sz w:val="18"/>
                <w:lang w:val="ru-RU"/>
              </w:rPr>
              <w:t>Страница закупки в ЕИС → вкладка «Документы».</w:t>
            </w:r>
          </w:p>
        </w:tc>
      </w:tr>
      <w:tr w:rsidR="008266BC" w:rsidRPr="007E09EE" w14:paraId="71A30674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0C3F41D" w14:textId="77777777" w:rsidR="008266BC" w:rsidRDefault="00000000">
            <w:proofErr w:type="spellStart"/>
            <w:r>
              <w:rPr>
                <w:b/>
                <w:color w:val="1B3A6B"/>
                <w:sz w:val="18"/>
              </w:rPr>
              <w:t>Техническое</w:t>
            </w:r>
            <w:proofErr w:type="spellEnd"/>
            <w:r>
              <w:rPr>
                <w:b/>
                <w:color w:val="1B3A6B"/>
                <w:sz w:val="18"/>
              </w:rPr>
              <w:t xml:space="preserve"> </w:t>
            </w:r>
            <w:proofErr w:type="spellStart"/>
            <w:r>
              <w:rPr>
                <w:b/>
                <w:color w:val="1B3A6B"/>
                <w:sz w:val="18"/>
              </w:rPr>
              <w:t>задание</w:t>
            </w:r>
            <w:proofErr w:type="spellEnd"/>
            <w:r>
              <w:rPr>
                <w:b/>
                <w:color w:val="1B3A6B"/>
                <w:sz w:val="18"/>
              </w:rPr>
              <w:t xml:space="preserve"> (ТЗ)</w:t>
            </w:r>
          </w:p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878C30C" w14:textId="77777777" w:rsidR="008266BC" w:rsidRDefault="00000000">
            <w:pPr>
              <w:jc w:val="center"/>
            </w:pPr>
            <w:r>
              <w:rPr>
                <w:b/>
                <w:color w:val="E8801A"/>
                <w:sz w:val="18"/>
              </w:rPr>
              <w:t>★ Обязательно</w:t>
            </w:r>
          </w:p>
        </w:tc>
        <w:tc>
          <w:tcPr>
            <w:tcW w:w="48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BDF53E9" w14:textId="77777777" w:rsidR="008266BC" w:rsidRPr="007E09EE" w:rsidRDefault="00000000">
            <w:pPr>
              <w:rPr>
                <w:lang w:val="ru-RU"/>
              </w:rPr>
            </w:pPr>
            <w:r w:rsidRPr="007E09EE">
              <w:rPr>
                <w:i/>
                <w:color w:val="555555"/>
                <w:sz w:val="18"/>
                <w:lang w:val="ru-RU"/>
              </w:rPr>
              <w:t>Полностью со всеми приложениями — это главный документ.</w:t>
            </w:r>
          </w:p>
        </w:tc>
      </w:tr>
      <w:tr w:rsidR="008266BC" w:rsidRPr="007E09EE" w14:paraId="045709DE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63B973D" w14:textId="77777777" w:rsidR="008266BC" w:rsidRDefault="00000000">
            <w:proofErr w:type="spellStart"/>
            <w:r>
              <w:rPr>
                <w:b/>
                <w:color w:val="1B3A6B"/>
                <w:sz w:val="18"/>
              </w:rPr>
              <w:t>Проект</w:t>
            </w:r>
            <w:proofErr w:type="spellEnd"/>
            <w:r>
              <w:rPr>
                <w:b/>
                <w:color w:val="1B3A6B"/>
                <w:sz w:val="18"/>
              </w:rPr>
              <w:t xml:space="preserve"> </w:t>
            </w:r>
            <w:proofErr w:type="spellStart"/>
            <w:r>
              <w:rPr>
                <w:b/>
                <w:color w:val="1B3A6B"/>
                <w:sz w:val="18"/>
              </w:rPr>
              <w:t>контракта</w:t>
            </w:r>
            <w:proofErr w:type="spellEnd"/>
          </w:p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725C5D2" w14:textId="77777777" w:rsidR="008266BC" w:rsidRDefault="00000000">
            <w:pPr>
              <w:jc w:val="center"/>
            </w:pPr>
            <w:r>
              <w:rPr>
                <w:b/>
                <w:color w:val="E8801A"/>
                <w:sz w:val="18"/>
              </w:rPr>
              <w:t>★ Обязательно</w:t>
            </w:r>
          </w:p>
        </w:tc>
        <w:tc>
          <w:tcPr>
            <w:tcW w:w="48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F22C7C7" w14:textId="77777777" w:rsidR="008266BC" w:rsidRPr="007E09EE" w:rsidRDefault="00000000">
            <w:pPr>
              <w:rPr>
                <w:lang w:val="ru-RU"/>
              </w:rPr>
            </w:pPr>
            <w:r w:rsidRPr="007E09EE">
              <w:rPr>
                <w:i/>
                <w:color w:val="555555"/>
                <w:sz w:val="18"/>
                <w:lang w:val="ru-RU"/>
              </w:rPr>
              <w:t>Полностью со всеми приложениями и спецификацией.</w:t>
            </w:r>
          </w:p>
        </w:tc>
      </w:tr>
      <w:tr w:rsidR="008266BC" w:rsidRPr="007E09EE" w14:paraId="471511B4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A2244B2" w14:textId="77777777" w:rsidR="008266BC" w:rsidRDefault="00000000">
            <w:proofErr w:type="spellStart"/>
            <w:r>
              <w:rPr>
                <w:b/>
                <w:color w:val="1B3A6B"/>
                <w:sz w:val="18"/>
              </w:rPr>
              <w:t>Инструкция</w:t>
            </w:r>
            <w:proofErr w:type="spellEnd"/>
            <w:r>
              <w:rPr>
                <w:b/>
                <w:color w:val="1B3A6B"/>
                <w:sz w:val="18"/>
              </w:rPr>
              <w:t xml:space="preserve"> </w:t>
            </w:r>
            <w:proofErr w:type="spellStart"/>
            <w:r>
              <w:rPr>
                <w:b/>
                <w:color w:val="1B3A6B"/>
                <w:sz w:val="18"/>
              </w:rPr>
              <w:t>по</w:t>
            </w:r>
            <w:proofErr w:type="spellEnd"/>
            <w:r>
              <w:rPr>
                <w:b/>
                <w:color w:val="1B3A6B"/>
                <w:sz w:val="18"/>
              </w:rPr>
              <w:t xml:space="preserve"> </w:t>
            </w:r>
            <w:proofErr w:type="spellStart"/>
            <w:r>
              <w:rPr>
                <w:b/>
                <w:color w:val="1B3A6B"/>
                <w:sz w:val="18"/>
              </w:rPr>
              <w:t>заполнению</w:t>
            </w:r>
            <w:proofErr w:type="spellEnd"/>
            <w:r>
              <w:rPr>
                <w:b/>
                <w:color w:val="1B3A6B"/>
                <w:sz w:val="18"/>
              </w:rPr>
              <w:t xml:space="preserve"> </w:t>
            </w:r>
            <w:proofErr w:type="spellStart"/>
            <w:r>
              <w:rPr>
                <w:b/>
                <w:color w:val="1B3A6B"/>
                <w:sz w:val="18"/>
              </w:rPr>
              <w:t>заявок</w:t>
            </w:r>
            <w:proofErr w:type="spellEnd"/>
          </w:p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FB2193C" w14:textId="77777777" w:rsidR="008266BC" w:rsidRDefault="00000000">
            <w:pPr>
              <w:jc w:val="center"/>
            </w:pPr>
            <w:r>
              <w:rPr>
                <w:b/>
                <w:color w:val="E8801A"/>
                <w:sz w:val="18"/>
              </w:rPr>
              <w:t>★ Обязательно</w:t>
            </w:r>
          </w:p>
        </w:tc>
        <w:tc>
          <w:tcPr>
            <w:tcW w:w="48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E7EF1F4" w14:textId="77777777" w:rsidR="008266BC" w:rsidRPr="007E09EE" w:rsidRDefault="00000000">
            <w:pPr>
              <w:rPr>
                <w:lang w:val="ru-RU"/>
              </w:rPr>
            </w:pPr>
            <w:r w:rsidRPr="007E09EE">
              <w:rPr>
                <w:i/>
                <w:color w:val="555555"/>
                <w:sz w:val="18"/>
                <w:lang w:val="ru-RU"/>
              </w:rPr>
              <w:t>Если опубликована — содержит скрытые требования.</w:t>
            </w:r>
          </w:p>
        </w:tc>
      </w:tr>
      <w:tr w:rsidR="008266BC" w:rsidRPr="007E09EE" w14:paraId="5CCB4A6A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E550E18" w14:textId="77777777" w:rsidR="008266BC" w:rsidRDefault="00000000">
            <w:proofErr w:type="spellStart"/>
            <w:r>
              <w:rPr>
                <w:b/>
                <w:color w:val="1B3A6B"/>
                <w:sz w:val="18"/>
              </w:rPr>
              <w:t>Смета</w:t>
            </w:r>
            <w:proofErr w:type="spellEnd"/>
            <w:r>
              <w:rPr>
                <w:b/>
                <w:color w:val="1B3A6B"/>
                <w:sz w:val="18"/>
              </w:rPr>
              <w:t xml:space="preserve"> / </w:t>
            </w:r>
            <w:proofErr w:type="spellStart"/>
            <w:r>
              <w:rPr>
                <w:b/>
                <w:color w:val="1B3A6B"/>
                <w:sz w:val="18"/>
              </w:rPr>
              <w:t>спецификация</w:t>
            </w:r>
            <w:proofErr w:type="spellEnd"/>
          </w:p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00A712D" w14:textId="77777777" w:rsidR="008266BC" w:rsidRDefault="00000000">
            <w:pPr>
              <w:jc w:val="center"/>
            </w:pPr>
            <w:r>
              <w:rPr>
                <w:color w:val="555555"/>
                <w:sz w:val="18"/>
              </w:rPr>
              <w:t>По возможности</w:t>
            </w:r>
          </w:p>
        </w:tc>
        <w:tc>
          <w:tcPr>
            <w:tcW w:w="48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BA4CFF8" w14:textId="77777777" w:rsidR="008266BC" w:rsidRPr="007E09EE" w:rsidRDefault="00000000">
            <w:pPr>
              <w:rPr>
                <w:lang w:val="ru-RU"/>
              </w:rPr>
            </w:pPr>
            <w:r w:rsidRPr="007E09EE">
              <w:rPr>
                <w:i/>
                <w:color w:val="555555"/>
                <w:sz w:val="18"/>
                <w:lang w:val="ru-RU"/>
              </w:rPr>
              <w:t>Если приложена к контракту отдельным файлом.</w:t>
            </w:r>
          </w:p>
        </w:tc>
      </w:tr>
      <w:tr w:rsidR="008266BC" w:rsidRPr="007E09EE" w14:paraId="1E13ECA1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DF29EDE" w14:textId="77777777" w:rsidR="008266BC" w:rsidRDefault="00000000">
            <w:proofErr w:type="spellStart"/>
            <w:r>
              <w:rPr>
                <w:b/>
                <w:color w:val="1B3A6B"/>
                <w:sz w:val="18"/>
              </w:rPr>
              <w:t>Паспорт</w:t>
            </w:r>
            <w:proofErr w:type="spellEnd"/>
            <w:r>
              <w:rPr>
                <w:b/>
                <w:color w:val="1B3A6B"/>
                <w:sz w:val="18"/>
              </w:rPr>
              <w:t xml:space="preserve"> / </w:t>
            </w:r>
            <w:proofErr w:type="spellStart"/>
            <w:r>
              <w:rPr>
                <w:b/>
                <w:color w:val="1B3A6B"/>
                <w:sz w:val="18"/>
              </w:rPr>
              <w:t>каталог</w:t>
            </w:r>
            <w:proofErr w:type="spellEnd"/>
            <w:r>
              <w:rPr>
                <w:b/>
                <w:color w:val="1B3A6B"/>
                <w:sz w:val="18"/>
              </w:rPr>
              <w:t xml:space="preserve"> </w:t>
            </w:r>
            <w:proofErr w:type="spellStart"/>
            <w:r>
              <w:rPr>
                <w:b/>
                <w:color w:val="1B3A6B"/>
                <w:sz w:val="18"/>
              </w:rPr>
              <w:t>товара</w:t>
            </w:r>
            <w:proofErr w:type="spellEnd"/>
          </w:p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FC5AD19" w14:textId="77777777" w:rsidR="008266BC" w:rsidRDefault="00000000">
            <w:pPr>
              <w:jc w:val="center"/>
            </w:pPr>
            <w:r>
              <w:rPr>
                <w:color w:val="555555"/>
                <w:sz w:val="18"/>
              </w:rPr>
              <w:t>По возможности</w:t>
            </w:r>
          </w:p>
        </w:tc>
        <w:tc>
          <w:tcPr>
            <w:tcW w:w="48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D8E7B10" w14:textId="77777777" w:rsidR="008266BC" w:rsidRPr="007E09EE" w:rsidRDefault="00000000">
            <w:pPr>
              <w:rPr>
                <w:lang w:val="ru-RU"/>
              </w:rPr>
            </w:pPr>
            <w:r w:rsidRPr="007E09EE">
              <w:rPr>
                <w:i/>
                <w:color w:val="555555"/>
                <w:sz w:val="18"/>
                <w:lang w:val="ru-RU"/>
              </w:rPr>
              <w:t>Тех. паспорт вашего товара для сравнения с ТЗ.</w:t>
            </w:r>
          </w:p>
        </w:tc>
      </w:tr>
      <w:tr w:rsidR="008266BC" w:rsidRPr="007E09EE" w14:paraId="510E5ED1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D69B1D4" w14:textId="77777777" w:rsidR="008266BC" w:rsidRDefault="00000000">
            <w:proofErr w:type="spellStart"/>
            <w:r>
              <w:rPr>
                <w:b/>
                <w:color w:val="1B3A6B"/>
                <w:sz w:val="18"/>
              </w:rPr>
              <w:t>Копии</w:t>
            </w:r>
            <w:proofErr w:type="spellEnd"/>
            <w:r>
              <w:rPr>
                <w:b/>
                <w:color w:val="1B3A6B"/>
                <w:sz w:val="18"/>
              </w:rPr>
              <w:t xml:space="preserve"> </w:t>
            </w:r>
            <w:proofErr w:type="spellStart"/>
            <w:r>
              <w:rPr>
                <w:b/>
                <w:color w:val="1B3A6B"/>
                <w:sz w:val="18"/>
              </w:rPr>
              <w:t>лицензий</w:t>
            </w:r>
            <w:proofErr w:type="spellEnd"/>
            <w:r>
              <w:rPr>
                <w:b/>
                <w:color w:val="1B3A6B"/>
                <w:sz w:val="18"/>
              </w:rPr>
              <w:t xml:space="preserve"> / СРО</w:t>
            </w:r>
          </w:p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AD80DF2" w14:textId="77777777" w:rsidR="008266BC" w:rsidRDefault="00000000">
            <w:pPr>
              <w:jc w:val="center"/>
            </w:pPr>
            <w:r>
              <w:rPr>
                <w:color w:val="555555"/>
                <w:sz w:val="18"/>
              </w:rPr>
              <w:t>По возможности</w:t>
            </w:r>
          </w:p>
        </w:tc>
        <w:tc>
          <w:tcPr>
            <w:tcW w:w="48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D9BE78A" w14:textId="77777777" w:rsidR="008266BC" w:rsidRPr="007E09EE" w:rsidRDefault="00000000">
            <w:pPr>
              <w:rPr>
                <w:lang w:val="ru-RU"/>
              </w:rPr>
            </w:pPr>
            <w:r w:rsidRPr="007E09EE">
              <w:rPr>
                <w:i/>
                <w:color w:val="555555"/>
                <w:sz w:val="18"/>
                <w:lang w:val="ru-RU"/>
              </w:rPr>
              <w:t xml:space="preserve">Скан или </w:t>
            </w:r>
            <w:r>
              <w:rPr>
                <w:i/>
                <w:color w:val="555555"/>
                <w:sz w:val="18"/>
              </w:rPr>
              <w:t>PDF</w:t>
            </w:r>
            <w:r w:rsidRPr="007E09EE">
              <w:rPr>
                <w:i/>
                <w:color w:val="555555"/>
                <w:sz w:val="18"/>
                <w:lang w:val="ru-RU"/>
              </w:rPr>
              <w:t xml:space="preserve"> актуальных лицензий.</w:t>
            </w:r>
          </w:p>
        </w:tc>
      </w:tr>
      <w:tr w:rsidR="008266BC" w:rsidRPr="007E09EE" w14:paraId="5A000CB9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F584EEB" w14:textId="77777777" w:rsidR="008266BC" w:rsidRDefault="00000000">
            <w:proofErr w:type="spellStart"/>
            <w:r>
              <w:rPr>
                <w:b/>
                <w:color w:val="1B3A6B"/>
                <w:sz w:val="18"/>
              </w:rPr>
              <w:t>Исполненные</w:t>
            </w:r>
            <w:proofErr w:type="spellEnd"/>
            <w:r>
              <w:rPr>
                <w:b/>
                <w:color w:val="1B3A6B"/>
                <w:sz w:val="18"/>
              </w:rPr>
              <w:t xml:space="preserve"> </w:t>
            </w:r>
            <w:proofErr w:type="spellStart"/>
            <w:r>
              <w:rPr>
                <w:b/>
                <w:color w:val="1B3A6B"/>
                <w:sz w:val="18"/>
              </w:rPr>
              <w:t>контракты</w:t>
            </w:r>
            <w:proofErr w:type="spellEnd"/>
          </w:p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9D862CA" w14:textId="77777777" w:rsidR="008266BC" w:rsidRDefault="00000000">
            <w:pPr>
              <w:jc w:val="center"/>
            </w:pPr>
            <w:r>
              <w:rPr>
                <w:color w:val="555555"/>
                <w:sz w:val="18"/>
              </w:rPr>
              <w:t>По возможности</w:t>
            </w:r>
          </w:p>
        </w:tc>
        <w:tc>
          <w:tcPr>
            <w:tcW w:w="48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D52BBEC" w14:textId="77777777" w:rsidR="008266BC" w:rsidRPr="007E09EE" w:rsidRDefault="00000000">
            <w:pPr>
              <w:rPr>
                <w:lang w:val="ru-RU"/>
              </w:rPr>
            </w:pPr>
            <w:r w:rsidRPr="007E09EE">
              <w:rPr>
                <w:i/>
                <w:color w:val="555555"/>
                <w:sz w:val="18"/>
                <w:lang w:val="ru-RU"/>
              </w:rPr>
              <w:t>Сканы контрактов или актов, подтверждающих опыт.</w:t>
            </w:r>
          </w:p>
        </w:tc>
      </w:tr>
      <w:tr w:rsidR="008266BC" w:rsidRPr="007E09EE" w14:paraId="1F16B369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EF4F3B1" w14:textId="77777777" w:rsidR="008266BC" w:rsidRDefault="00000000">
            <w:proofErr w:type="spellStart"/>
            <w:r>
              <w:rPr>
                <w:b/>
                <w:color w:val="1B3A6B"/>
                <w:sz w:val="18"/>
              </w:rPr>
              <w:t>Сертификат</w:t>
            </w:r>
            <w:proofErr w:type="spellEnd"/>
            <w:r>
              <w:rPr>
                <w:b/>
                <w:color w:val="1B3A6B"/>
                <w:sz w:val="18"/>
              </w:rPr>
              <w:t xml:space="preserve"> / </w:t>
            </w:r>
            <w:proofErr w:type="spellStart"/>
            <w:r>
              <w:rPr>
                <w:b/>
                <w:color w:val="1B3A6B"/>
                <w:sz w:val="18"/>
              </w:rPr>
              <w:t>декларация</w:t>
            </w:r>
            <w:proofErr w:type="spellEnd"/>
            <w:r>
              <w:rPr>
                <w:b/>
                <w:color w:val="1B3A6B"/>
                <w:sz w:val="18"/>
              </w:rPr>
              <w:t xml:space="preserve"> </w:t>
            </w:r>
            <w:proofErr w:type="spellStart"/>
            <w:r>
              <w:rPr>
                <w:b/>
                <w:color w:val="1B3A6B"/>
                <w:sz w:val="18"/>
              </w:rPr>
              <w:t>соответствия</w:t>
            </w:r>
            <w:proofErr w:type="spellEnd"/>
          </w:p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635A904" w14:textId="77777777" w:rsidR="008266BC" w:rsidRDefault="00000000">
            <w:pPr>
              <w:jc w:val="center"/>
            </w:pPr>
            <w:r>
              <w:rPr>
                <w:color w:val="555555"/>
                <w:sz w:val="18"/>
              </w:rPr>
              <w:t>По возможности</w:t>
            </w:r>
          </w:p>
        </w:tc>
        <w:tc>
          <w:tcPr>
            <w:tcW w:w="48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3A1BE84" w14:textId="77777777" w:rsidR="008266BC" w:rsidRPr="007E09EE" w:rsidRDefault="00000000">
            <w:pPr>
              <w:rPr>
                <w:lang w:val="ru-RU"/>
              </w:rPr>
            </w:pPr>
            <w:r w:rsidRPr="007E09EE">
              <w:rPr>
                <w:i/>
                <w:color w:val="555555"/>
                <w:sz w:val="18"/>
                <w:lang w:val="ru-RU"/>
              </w:rPr>
              <w:t>На ваш товар для проверки соответствия требованиям.</w:t>
            </w:r>
          </w:p>
        </w:tc>
      </w:tr>
      <w:tr w:rsidR="008266BC" w:rsidRPr="007E09EE" w14:paraId="1030FF08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4ED7486" w14:textId="77777777" w:rsidR="008266BC" w:rsidRDefault="00000000">
            <w:proofErr w:type="spellStart"/>
            <w:r>
              <w:rPr>
                <w:b/>
                <w:color w:val="1B3A6B"/>
                <w:sz w:val="18"/>
              </w:rPr>
              <w:t>Разъяснения</w:t>
            </w:r>
            <w:proofErr w:type="spellEnd"/>
            <w:r>
              <w:rPr>
                <w:b/>
                <w:color w:val="1B3A6B"/>
                <w:sz w:val="18"/>
              </w:rPr>
              <w:t xml:space="preserve"> </w:t>
            </w:r>
            <w:proofErr w:type="spellStart"/>
            <w:r>
              <w:rPr>
                <w:b/>
                <w:color w:val="1B3A6B"/>
                <w:sz w:val="18"/>
              </w:rPr>
              <w:t>заказчика</w:t>
            </w:r>
            <w:proofErr w:type="spellEnd"/>
          </w:p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49C070E" w14:textId="77777777" w:rsidR="008266BC" w:rsidRDefault="00000000">
            <w:pPr>
              <w:jc w:val="center"/>
            </w:pPr>
            <w:r>
              <w:rPr>
                <w:color w:val="555555"/>
                <w:sz w:val="18"/>
              </w:rPr>
              <w:t>По возможности</w:t>
            </w:r>
          </w:p>
        </w:tc>
        <w:tc>
          <w:tcPr>
            <w:tcW w:w="48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0C77DC6" w14:textId="77777777" w:rsidR="008266BC" w:rsidRPr="007E09EE" w:rsidRDefault="00000000">
            <w:pPr>
              <w:rPr>
                <w:lang w:val="ru-RU"/>
              </w:rPr>
            </w:pPr>
            <w:r w:rsidRPr="007E09EE">
              <w:rPr>
                <w:i/>
                <w:color w:val="555555"/>
                <w:sz w:val="18"/>
                <w:lang w:val="ru-RU"/>
              </w:rPr>
              <w:t>Если публиковались в ЕИС — скачайте и приложите.</w:t>
            </w:r>
          </w:p>
        </w:tc>
      </w:tr>
      <w:tr w:rsidR="008266BC" w:rsidRPr="007E09EE" w14:paraId="59CF0F9A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2B4912D" w14:textId="77777777" w:rsidR="008266BC" w:rsidRDefault="00000000">
            <w:proofErr w:type="spellStart"/>
            <w:r>
              <w:rPr>
                <w:b/>
                <w:color w:val="1B3A6B"/>
                <w:sz w:val="18"/>
              </w:rPr>
              <w:t>Изменения</w:t>
            </w:r>
            <w:proofErr w:type="spellEnd"/>
            <w:r>
              <w:rPr>
                <w:b/>
                <w:color w:val="1B3A6B"/>
                <w:sz w:val="18"/>
              </w:rPr>
              <w:t xml:space="preserve"> к </w:t>
            </w:r>
            <w:proofErr w:type="spellStart"/>
            <w:r>
              <w:rPr>
                <w:b/>
                <w:color w:val="1B3A6B"/>
                <w:sz w:val="18"/>
              </w:rPr>
              <w:t>документации</w:t>
            </w:r>
            <w:proofErr w:type="spellEnd"/>
          </w:p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43238D3" w14:textId="77777777" w:rsidR="008266BC" w:rsidRDefault="00000000">
            <w:pPr>
              <w:jc w:val="center"/>
            </w:pPr>
            <w:r>
              <w:rPr>
                <w:color w:val="555555"/>
                <w:sz w:val="18"/>
              </w:rPr>
              <w:t>По возможности</w:t>
            </w:r>
          </w:p>
        </w:tc>
        <w:tc>
          <w:tcPr>
            <w:tcW w:w="48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5BAC973" w14:textId="77777777" w:rsidR="008266BC" w:rsidRPr="007E09EE" w:rsidRDefault="00000000">
            <w:pPr>
              <w:rPr>
                <w:lang w:val="ru-RU"/>
              </w:rPr>
            </w:pPr>
            <w:r w:rsidRPr="007E09EE">
              <w:rPr>
                <w:i/>
                <w:color w:val="555555"/>
                <w:sz w:val="18"/>
                <w:lang w:val="ru-RU"/>
              </w:rPr>
              <w:t>Если вносились — скачайте актуальную редакцию.</w:t>
            </w:r>
          </w:p>
        </w:tc>
      </w:tr>
      <w:tr w:rsidR="008266BC" w:rsidRPr="007E09EE" w14:paraId="6A88B030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7966414" w14:textId="77777777" w:rsidR="008266BC" w:rsidRDefault="00000000">
            <w:proofErr w:type="spellStart"/>
            <w:r>
              <w:rPr>
                <w:b/>
                <w:color w:val="1B3A6B"/>
                <w:sz w:val="18"/>
              </w:rPr>
              <w:t>Предыдущие</w:t>
            </w:r>
            <w:proofErr w:type="spellEnd"/>
            <w:r>
              <w:rPr>
                <w:b/>
                <w:color w:val="1B3A6B"/>
                <w:sz w:val="18"/>
              </w:rPr>
              <w:t xml:space="preserve"> </w:t>
            </w:r>
            <w:proofErr w:type="spellStart"/>
            <w:r>
              <w:rPr>
                <w:b/>
                <w:color w:val="1B3A6B"/>
                <w:sz w:val="18"/>
              </w:rPr>
              <w:t>закупки</w:t>
            </w:r>
            <w:proofErr w:type="spellEnd"/>
            <w:r>
              <w:rPr>
                <w:b/>
                <w:color w:val="1B3A6B"/>
                <w:sz w:val="18"/>
              </w:rPr>
              <w:t xml:space="preserve"> </w:t>
            </w:r>
            <w:proofErr w:type="spellStart"/>
            <w:r>
              <w:rPr>
                <w:b/>
                <w:color w:val="1B3A6B"/>
                <w:sz w:val="18"/>
              </w:rPr>
              <w:t>заказчика</w:t>
            </w:r>
            <w:proofErr w:type="spellEnd"/>
          </w:p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F8A4B00" w14:textId="77777777" w:rsidR="008266BC" w:rsidRDefault="00000000">
            <w:pPr>
              <w:jc w:val="center"/>
            </w:pPr>
            <w:r>
              <w:rPr>
                <w:color w:val="555555"/>
                <w:sz w:val="18"/>
              </w:rPr>
              <w:t>По возможности</w:t>
            </w:r>
          </w:p>
        </w:tc>
        <w:tc>
          <w:tcPr>
            <w:tcW w:w="48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76C2307" w14:textId="77777777" w:rsidR="008266BC" w:rsidRPr="007E09EE" w:rsidRDefault="00000000">
            <w:pPr>
              <w:rPr>
                <w:lang w:val="ru-RU"/>
              </w:rPr>
            </w:pPr>
            <w:r w:rsidRPr="007E09EE">
              <w:rPr>
                <w:i/>
                <w:color w:val="555555"/>
                <w:sz w:val="18"/>
                <w:lang w:val="ru-RU"/>
              </w:rPr>
              <w:t>Ссылки на аналогичные закупки этого заказчика в ЕИС.</w:t>
            </w:r>
          </w:p>
        </w:tc>
      </w:tr>
      <w:tr w:rsidR="008266BC" w14:paraId="1E226353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8DC09D1" w14:textId="77777777" w:rsidR="008266BC" w:rsidRDefault="00000000">
            <w:proofErr w:type="spellStart"/>
            <w:r>
              <w:rPr>
                <w:b/>
                <w:color w:val="1B3A6B"/>
                <w:sz w:val="18"/>
              </w:rPr>
              <w:lastRenderedPageBreak/>
              <w:t>Ссылка</w:t>
            </w:r>
            <w:proofErr w:type="spellEnd"/>
            <w:r>
              <w:rPr>
                <w:b/>
                <w:color w:val="1B3A6B"/>
                <w:sz w:val="18"/>
              </w:rPr>
              <w:t xml:space="preserve"> </w:t>
            </w:r>
            <w:proofErr w:type="spellStart"/>
            <w:r>
              <w:rPr>
                <w:b/>
                <w:color w:val="1B3A6B"/>
                <w:sz w:val="18"/>
              </w:rPr>
              <w:t>на</w:t>
            </w:r>
            <w:proofErr w:type="spellEnd"/>
            <w:r>
              <w:rPr>
                <w:b/>
                <w:color w:val="1B3A6B"/>
                <w:sz w:val="18"/>
              </w:rPr>
              <w:t xml:space="preserve"> </w:t>
            </w:r>
            <w:proofErr w:type="spellStart"/>
            <w:r>
              <w:rPr>
                <w:b/>
                <w:color w:val="1B3A6B"/>
                <w:sz w:val="18"/>
              </w:rPr>
              <w:t>облачное</w:t>
            </w:r>
            <w:proofErr w:type="spellEnd"/>
            <w:r>
              <w:rPr>
                <w:b/>
                <w:color w:val="1B3A6B"/>
                <w:sz w:val="18"/>
              </w:rPr>
              <w:t xml:space="preserve"> </w:t>
            </w:r>
            <w:proofErr w:type="spellStart"/>
            <w:r>
              <w:rPr>
                <w:b/>
                <w:color w:val="1B3A6B"/>
                <w:sz w:val="18"/>
              </w:rPr>
              <w:t>хранилище</w:t>
            </w:r>
            <w:proofErr w:type="spellEnd"/>
          </w:p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C714B60" w14:textId="77777777" w:rsidR="008266BC" w:rsidRDefault="00000000">
            <w:pPr>
              <w:jc w:val="center"/>
            </w:pPr>
            <w:r>
              <w:rPr>
                <w:color w:val="555555"/>
                <w:sz w:val="18"/>
              </w:rPr>
              <w:t>При необходимости</w:t>
            </w:r>
          </w:p>
        </w:tc>
        <w:tc>
          <w:tcPr>
            <w:tcW w:w="48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1658169" w14:textId="77777777" w:rsidR="008266BC" w:rsidRDefault="00000000">
            <w:r>
              <w:rPr>
                <w:i/>
                <w:color w:val="555555"/>
                <w:sz w:val="18"/>
              </w:rPr>
              <w:t>Яндекс.Диск / Google Drive / Dropbox — если &gt; 50 МБ.</w:t>
            </w:r>
          </w:p>
        </w:tc>
      </w:tr>
    </w:tbl>
    <w:p w14:paraId="28493A40" w14:textId="77777777" w:rsidR="008266BC" w:rsidRPr="007E09EE" w:rsidRDefault="00000000">
      <w:pPr>
        <w:pBdr>
          <w:bottom w:val="single" w:sz="8" w:space="1" w:color="1B3A6B"/>
        </w:pBdr>
        <w:spacing w:before="200"/>
        <w:rPr>
          <w:lang w:val="ru-RU"/>
        </w:rPr>
      </w:pPr>
      <w:r w:rsidRPr="007E09EE">
        <w:rPr>
          <w:b/>
          <w:color w:val="1B3A6B"/>
          <w:sz w:val="26"/>
          <w:lang w:val="ru-RU"/>
        </w:rPr>
        <w:t>РАЗДЕЛ 8. ЗАМЕЧЕННЫЕ ПРОТИВОРЕЧИЯ (если есть)</w:t>
      </w:r>
    </w:p>
    <w:p w14:paraId="1C4C6D96" w14:textId="77777777" w:rsidR="008266BC" w:rsidRPr="007E09EE" w:rsidRDefault="00000000">
      <w:pPr>
        <w:pBdr>
          <w:left w:val="single" w:sz="18" w:space="8" w:color="E8801A"/>
        </w:pBdr>
        <w:shd w:val="clear" w:color="auto" w:fill="FFFAE5"/>
        <w:spacing w:before="80" w:after="40"/>
        <w:ind w:left="283" w:right="170"/>
        <w:rPr>
          <w:lang w:val="ru-RU"/>
        </w:rPr>
      </w:pPr>
      <w:r>
        <w:rPr>
          <w:b/>
          <w:color w:val="5A4000"/>
          <w:sz w:val="18"/>
        </w:rPr>
        <w:t>💡</w:t>
      </w:r>
      <w:r w:rsidRPr="007E09EE">
        <w:rPr>
          <w:b/>
          <w:color w:val="5A4000"/>
          <w:sz w:val="18"/>
          <w:lang w:val="ru-RU"/>
        </w:rPr>
        <w:t xml:space="preserve"> Если уже заметили несоответствия в документации — опишите здесь.</w:t>
      </w:r>
    </w:p>
    <w:p w14:paraId="3B14E025" w14:textId="77777777" w:rsidR="008266BC" w:rsidRPr="007E09EE" w:rsidRDefault="00000000">
      <w:pPr>
        <w:pBdr>
          <w:left w:val="single" w:sz="18" w:space="8" w:color="E8801A"/>
        </w:pBdr>
        <w:shd w:val="clear" w:color="auto" w:fill="FFFAE5"/>
        <w:spacing w:before="40"/>
        <w:ind w:left="283" w:right="170"/>
        <w:rPr>
          <w:lang w:val="ru-RU"/>
        </w:rPr>
      </w:pPr>
      <w:r w:rsidRPr="007E09EE">
        <w:rPr>
          <w:i/>
          <w:color w:val="5A4000"/>
          <w:sz w:val="18"/>
          <w:lang w:val="ru-RU"/>
        </w:rPr>
        <w:t xml:space="preserve">    Пример: «В извещении срок поставки 30 дней, в контракте — 45 дней».</w:t>
      </w:r>
    </w:p>
    <w:p w14:paraId="2AE7BE50" w14:textId="77777777" w:rsidR="008266BC" w:rsidRPr="007E09EE" w:rsidRDefault="008266BC">
      <w:pPr>
        <w:spacing w:before="60" w:after="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8"/>
        <w:gridCol w:w="6520"/>
      </w:tblGrid>
      <w:tr w:rsidR="008266BC" w:rsidRPr="007E09EE" w14:paraId="06733327" w14:textId="77777777">
        <w:tc>
          <w:tcPr>
            <w:tcW w:w="3118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77CD8DC" w14:textId="77777777" w:rsidR="008266BC" w:rsidRDefault="00000000">
            <w:proofErr w:type="spellStart"/>
            <w:r>
              <w:rPr>
                <w:b/>
                <w:color w:val="FFFFFF"/>
              </w:rPr>
              <w:t>Поле</w:t>
            </w:r>
            <w:proofErr w:type="spellEnd"/>
            <w:r>
              <w:rPr>
                <w:b/>
                <w:color w:val="FFFFFF"/>
              </w:rPr>
              <w:t xml:space="preserve"> / </w:t>
            </w:r>
            <w:proofErr w:type="spellStart"/>
            <w:r>
              <w:rPr>
                <w:b/>
                <w:color w:val="FFFFFF"/>
              </w:rPr>
              <w:t>Параметр</w:t>
            </w:r>
            <w:proofErr w:type="spellEnd"/>
          </w:p>
        </w:tc>
        <w:tc>
          <w:tcPr>
            <w:tcW w:w="6520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B982293" w14:textId="77777777" w:rsidR="008266BC" w:rsidRPr="007E09EE" w:rsidRDefault="00000000">
            <w:pPr>
              <w:rPr>
                <w:lang w:val="ru-RU"/>
              </w:rPr>
            </w:pPr>
            <w:r w:rsidRPr="007E09EE">
              <w:rPr>
                <w:b/>
                <w:color w:val="FFFFFF"/>
                <w:lang w:val="ru-RU"/>
              </w:rPr>
              <w:t>Подсказка для заполнения / Место для ответа</w:t>
            </w:r>
          </w:p>
        </w:tc>
      </w:tr>
      <w:tr w:rsidR="008266BC" w:rsidRPr="007E09EE" w14:paraId="549DFDE9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C7E192A" w14:textId="77777777" w:rsidR="008266BC" w:rsidRDefault="00000000">
            <w:proofErr w:type="spellStart"/>
            <w:r>
              <w:rPr>
                <w:b/>
                <w:color w:val="1B3A6B"/>
              </w:rPr>
              <w:t>Противоречия</w:t>
            </w:r>
            <w:proofErr w:type="spellEnd"/>
            <w:r>
              <w:rPr>
                <w:b/>
                <w:color w:val="1B3A6B"/>
              </w:rPr>
              <w:t xml:space="preserve"> </w:t>
            </w:r>
            <w:proofErr w:type="spellStart"/>
            <w:r>
              <w:rPr>
                <w:b/>
                <w:color w:val="1B3A6B"/>
              </w:rPr>
              <w:t>которые</w:t>
            </w:r>
            <w:proofErr w:type="spellEnd"/>
            <w:r>
              <w:rPr>
                <w:b/>
                <w:color w:val="1B3A6B"/>
              </w:rPr>
              <w:t xml:space="preserve"> </w:t>
            </w:r>
            <w:proofErr w:type="spellStart"/>
            <w:r>
              <w:rPr>
                <w:b/>
                <w:color w:val="1B3A6B"/>
              </w:rPr>
              <w:t>уже</w:t>
            </w:r>
            <w:proofErr w:type="spellEnd"/>
            <w:r>
              <w:rPr>
                <w:b/>
                <w:color w:val="1B3A6B"/>
              </w:rPr>
              <w:t xml:space="preserve"> </w:t>
            </w:r>
            <w:proofErr w:type="spellStart"/>
            <w:r>
              <w:rPr>
                <w:b/>
                <w:color w:val="1B3A6B"/>
              </w:rPr>
              <w:t>нашли</w:t>
            </w:r>
            <w:proofErr w:type="spellEnd"/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C982A5C" w14:textId="77777777" w:rsidR="008266BC" w:rsidRPr="007E09EE" w:rsidRDefault="00000000">
            <w:pPr>
              <w:rPr>
                <w:lang w:val="ru-RU"/>
              </w:rPr>
            </w:pPr>
            <w:r w:rsidRPr="007E09EE">
              <w:rPr>
                <w:i/>
                <w:color w:val="555555"/>
                <w:sz w:val="18"/>
                <w:lang w:val="ru-RU"/>
              </w:rPr>
              <w:t>Опишите: «В п.</w:t>
            </w:r>
            <w:r>
              <w:rPr>
                <w:i/>
                <w:color w:val="555555"/>
                <w:sz w:val="18"/>
              </w:rPr>
              <w:t>X</w:t>
            </w:r>
            <w:r w:rsidRPr="007E09EE">
              <w:rPr>
                <w:i/>
                <w:color w:val="555555"/>
                <w:sz w:val="18"/>
                <w:lang w:val="ru-RU"/>
              </w:rPr>
              <w:t xml:space="preserve"> извещения написано … а в п.</w:t>
            </w:r>
            <w:r>
              <w:rPr>
                <w:i/>
                <w:color w:val="555555"/>
                <w:sz w:val="18"/>
              </w:rPr>
              <w:t>Y</w:t>
            </w:r>
            <w:r w:rsidRPr="007E09EE">
              <w:rPr>
                <w:i/>
                <w:color w:val="555555"/>
                <w:sz w:val="18"/>
                <w:lang w:val="ru-RU"/>
              </w:rPr>
              <w:t xml:space="preserve"> контракта — …».</w:t>
            </w:r>
            <w:r w:rsidRPr="007E09EE">
              <w:rPr>
                <w:lang w:val="ru-RU"/>
              </w:rPr>
              <w:br/>
            </w:r>
          </w:p>
        </w:tc>
      </w:tr>
      <w:tr w:rsidR="008266BC" w:rsidRPr="007E09EE" w14:paraId="2FAB209F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C22C277" w14:textId="77777777" w:rsidR="008266BC" w:rsidRDefault="00000000">
            <w:proofErr w:type="spellStart"/>
            <w:r>
              <w:rPr>
                <w:b/>
                <w:color w:val="1B3A6B"/>
              </w:rPr>
              <w:t>Пункт</w:t>
            </w:r>
            <w:proofErr w:type="spellEnd"/>
            <w:r>
              <w:rPr>
                <w:b/>
                <w:color w:val="1B3A6B"/>
              </w:rPr>
              <w:t xml:space="preserve"> </w:t>
            </w:r>
            <w:proofErr w:type="spellStart"/>
            <w:r>
              <w:rPr>
                <w:b/>
                <w:color w:val="1B3A6B"/>
              </w:rPr>
              <w:t>который</w:t>
            </w:r>
            <w:proofErr w:type="spellEnd"/>
            <w:r>
              <w:rPr>
                <w:b/>
                <w:color w:val="1B3A6B"/>
              </w:rPr>
              <w:t xml:space="preserve"> </w:t>
            </w:r>
            <w:proofErr w:type="spellStart"/>
            <w:r>
              <w:rPr>
                <w:b/>
                <w:color w:val="1B3A6B"/>
              </w:rPr>
              <w:t>вызывает</w:t>
            </w:r>
            <w:proofErr w:type="spellEnd"/>
            <w:r>
              <w:rPr>
                <w:b/>
                <w:color w:val="1B3A6B"/>
              </w:rPr>
              <w:t xml:space="preserve"> </w:t>
            </w:r>
            <w:proofErr w:type="spellStart"/>
            <w:r>
              <w:rPr>
                <w:b/>
                <w:color w:val="1B3A6B"/>
              </w:rPr>
              <w:t>вопросы</w:t>
            </w:r>
            <w:proofErr w:type="spellEnd"/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C8B1B81" w14:textId="77777777" w:rsidR="008266BC" w:rsidRPr="007E09EE" w:rsidRDefault="00000000">
            <w:pPr>
              <w:rPr>
                <w:lang w:val="ru-RU"/>
              </w:rPr>
            </w:pPr>
            <w:r w:rsidRPr="007E09EE">
              <w:rPr>
                <w:i/>
                <w:color w:val="555555"/>
                <w:sz w:val="18"/>
                <w:lang w:val="ru-RU"/>
              </w:rPr>
              <w:t>Конкретный пункт с цитатой, если заметили нестыковку.</w:t>
            </w:r>
            <w:r w:rsidRPr="007E09EE">
              <w:rPr>
                <w:lang w:val="ru-RU"/>
              </w:rPr>
              <w:br/>
            </w:r>
          </w:p>
        </w:tc>
      </w:tr>
      <w:tr w:rsidR="008266BC" w:rsidRPr="007E09EE" w14:paraId="5545387F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30F37DF" w14:textId="77777777" w:rsidR="008266BC" w:rsidRDefault="00000000">
            <w:proofErr w:type="spellStart"/>
            <w:r>
              <w:rPr>
                <w:b/>
                <w:color w:val="1B3A6B"/>
              </w:rPr>
              <w:t>Дополнительные</w:t>
            </w:r>
            <w:proofErr w:type="spellEnd"/>
            <w:r>
              <w:rPr>
                <w:b/>
                <w:color w:val="1B3A6B"/>
              </w:rPr>
              <w:t xml:space="preserve"> </w:t>
            </w:r>
            <w:proofErr w:type="spellStart"/>
            <w:r>
              <w:rPr>
                <w:b/>
                <w:color w:val="1B3A6B"/>
              </w:rPr>
              <w:t>комментарии</w:t>
            </w:r>
            <w:proofErr w:type="spellEnd"/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9DF4420" w14:textId="77777777" w:rsidR="008266BC" w:rsidRPr="007E09EE" w:rsidRDefault="00000000">
            <w:pPr>
              <w:rPr>
                <w:lang w:val="ru-RU"/>
              </w:rPr>
            </w:pPr>
            <w:r w:rsidRPr="007E09EE">
              <w:rPr>
                <w:i/>
                <w:color w:val="555555"/>
                <w:sz w:val="18"/>
                <w:lang w:val="ru-RU"/>
              </w:rPr>
              <w:t>Любая информация, которая может помочь при анализе.</w:t>
            </w:r>
            <w:r w:rsidRPr="007E09EE">
              <w:rPr>
                <w:lang w:val="ru-RU"/>
              </w:rPr>
              <w:br/>
            </w:r>
          </w:p>
        </w:tc>
      </w:tr>
    </w:tbl>
    <w:p w14:paraId="5B9534CE" w14:textId="77777777" w:rsidR="008266BC" w:rsidRPr="007E09EE" w:rsidRDefault="008266BC">
      <w:pPr>
        <w:spacing w:before="160" w:after="0"/>
        <w:rPr>
          <w:lang w:val="ru-RU"/>
        </w:rPr>
      </w:pPr>
    </w:p>
    <w:p w14:paraId="0617A66B" w14:textId="77777777" w:rsidR="008266BC" w:rsidRPr="007E09EE" w:rsidRDefault="00000000">
      <w:pPr>
        <w:pBdr>
          <w:bottom w:val="single" w:sz="8" w:space="1" w:color="1B3A6B"/>
        </w:pBdr>
        <w:spacing w:before="200"/>
        <w:rPr>
          <w:lang w:val="ru-RU"/>
        </w:rPr>
      </w:pPr>
      <w:r w:rsidRPr="007E09EE">
        <w:rPr>
          <w:b/>
          <w:color w:val="1B3A6B"/>
          <w:sz w:val="26"/>
          <w:lang w:val="ru-RU"/>
        </w:rPr>
        <w:t>КАК ОТПРАВИТЬ ЗАПОЛНЕННЫЙ БРИФ</w:t>
      </w:r>
    </w:p>
    <w:p w14:paraId="545819B5" w14:textId="77777777" w:rsidR="008266BC" w:rsidRPr="007E09EE" w:rsidRDefault="00000000">
      <w:pPr>
        <w:pBdr>
          <w:left w:val="single" w:sz="18" w:space="8" w:color="E8801A"/>
        </w:pBdr>
        <w:shd w:val="clear" w:color="auto" w:fill="FFFAE5"/>
        <w:spacing w:before="80" w:after="40"/>
        <w:ind w:left="283" w:right="170"/>
        <w:rPr>
          <w:lang w:val="ru-RU"/>
        </w:rPr>
      </w:pPr>
      <w:r>
        <w:rPr>
          <w:b/>
          <w:color w:val="5A4000"/>
          <w:sz w:val="18"/>
        </w:rPr>
        <w:t>💡</w:t>
      </w:r>
      <w:r w:rsidRPr="007E09EE">
        <w:rPr>
          <w:b/>
          <w:color w:val="5A4000"/>
          <w:sz w:val="18"/>
          <w:lang w:val="ru-RU"/>
        </w:rPr>
        <w:t xml:space="preserve"> Заполните все обязательные поля (★), прикрепите документы и отправьте любым удобным способом:</w:t>
      </w:r>
    </w:p>
    <w:p w14:paraId="52DF0F7E" w14:textId="77777777" w:rsidR="008266BC" w:rsidRPr="007E09EE" w:rsidRDefault="00000000">
      <w:pPr>
        <w:pBdr>
          <w:left w:val="single" w:sz="18" w:space="8" w:color="E8801A"/>
        </w:pBdr>
        <w:shd w:val="clear" w:color="auto" w:fill="FFFAE5"/>
        <w:spacing w:before="40" w:after="40"/>
        <w:ind w:left="283" w:right="170"/>
        <w:rPr>
          <w:lang w:val="ru-RU"/>
        </w:rPr>
      </w:pPr>
      <w:r w:rsidRPr="007E09EE">
        <w:rPr>
          <w:i/>
          <w:color w:val="5A4000"/>
          <w:sz w:val="18"/>
          <w:lang w:val="ru-RU"/>
        </w:rPr>
        <w:t xml:space="preserve">    В теме письма / сообщения укажите: «Бриф — [краткое название закупки]»</w:t>
      </w:r>
    </w:p>
    <w:p w14:paraId="52622D56" w14:textId="77777777" w:rsidR="008266BC" w:rsidRPr="007E09EE" w:rsidRDefault="00000000">
      <w:pPr>
        <w:pBdr>
          <w:left w:val="single" w:sz="18" w:space="8" w:color="E8801A"/>
        </w:pBdr>
        <w:shd w:val="clear" w:color="auto" w:fill="FFFAE5"/>
        <w:spacing w:before="40"/>
        <w:ind w:left="283" w:right="170"/>
        <w:rPr>
          <w:lang w:val="ru-RU"/>
        </w:rPr>
      </w:pPr>
      <w:r w:rsidRPr="007E09EE">
        <w:rPr>
          <w:i/>
          <w:color w:val="5A4000"/>
          <w:sz w:val="18"/>
          <w:lang w:val="ru-RU"/>
        </w:rPr>
        <w:t xml:space="preserve">    Если суммарный размер </w:t>
      </w:r>
      <w:proofErr w:type="gramStart"/>
      <w:r w:rsidRPr="007E09EE">
        <w:rPr>
          <w:i/>
          <w:color w:val="5A4000"/>
          <w:sz w:val="18"/>
          <w:lang w:val="ru-RU"/>
        </w:rPr>
        <w:t>файлов &gt;</w:t>
      </w:r>
      <w:proofErr w:type="gramEnd"/>
      <w:r w:rsidRPr="007E09EE">
        <w:rPr>
          <w:i/>
          <w:color w:val="5A4000"/>
          <w:sz w:val="18"/>
          <w:lang w:val="ru-RU"/>
        </w:rPr>
        <w:t xml:space="preserve"> 50 МБ — загрузите на </w:t>
      </w:r>
      <w:proofErr w:type="spellStart"/>
      <w:r w:rsidRPr="007E09EE">
        <w:rPr>
          <w:i/>
          <w:color w:val="5A4000"/>
          <w:sz w:val="18"/>
          <w:lang w:val="ru-RU"/>
        </w:rPr>
        <w:t>Яндекс.Диск</w:t>
      </w:r>
      <w:proofErr w:type="spellEnd"/>
      <w:r w:rsidRPr="007E09EE">
        <w:rPr>
          <w:i/>
          <w:color w:val="5A4000"/>
          <w:sz w:val="18"/>
          <w:lang w:val="ru-RU"/>
        </w:rPr>
        <w:t xml:space="preserve"> / </w:t>
      </w:r>
      <w:r>
        <w:rPr>
          <w:i/>
          <w:color w:val="5A4000"/>
          <w:sz w:val="18"/>
        </w:rPr>
        <w:t>Google</w:t>
      </w:r>
      <w:r w:rsidRPr="007E09EE">
        <w:rPr>
          <w:i/>
          <w:color w:val="5A4000"/>
          <w:sz w:val="18"/>
          <w:lang w:val="ru-RU"/>
        </w:rPr>
        <w:t xml:space="preserve"> </w:t>
      </w:r>
      <w:r>
        <w:rPr>
          <w:i/>
          <w:color w:val="5A4000"/>
          <w:sz w:val="18"/>
        </w:rPr>
        <w:t>Drive</w:t>
      </w:r>
      <w:r w:rsidRPr="007E09EE">
        <w:rPr>
          <w:i/>
          <w:color w:val="5A4000"/>
          <w:sz w:val="18"/>
          <w:lang w:val="ru-RU"/>
        </w:rPr>
        <w:t xml:space="preserve"> и вставьте ссылку.</w:t>
      </w:r>
    </w:p>
    <w:p w14:paraId="1B7230E8" w14:textId="77777777" w:rsidR="008266BC" w:rsidRPr="007E09EE" w:rsidRDefault="008266BC">
      <w:pPr>
        <w:spacing w:before="120" w:after="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09"/>
        <w:gridCol w:w="2409"/>
        <w:gridCol w:w="2409"/>
        <w:gridCol w:w="2409"/>
      </w:tblGrid>
      <w:tr w:rsidR="008266BC" w:rsidRPr="007E09EE" w14:paraId="26F68721" w14:textId="77777777">
        <w:tc>
          <w:tcPr>
            <w:tcW w:w="2409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CB0702" w14:textId="77777777" w:rsidR="008266BC" w:rsidRPr="007E09EE" w:rsidRDefault="00000000">
            <w:pPr>
              <w:jc w:val="center"/>
              <w:rPr>
                <w:lang w:val="ru-RU"/>
              </w:rPr>
            </w:pPr>
            <w:proofErr w:type="gramStart"/>
            <w:r w:rsidRPr="007E09EE">
              <w:rPr>
                <w:b/>
                <w:color w:val="FFFFFF"/>
                <w:sz w:val="18"/>
                <w:lang w:val="ru-RU"/>
              </w:rPr>
              <w:t>✉  Электронная</w:t>
            </w:r>
            <w:proofErr w:type="gramEnd"/>
            <w:r w:rsidRPr="007E09EE">
              <w:rPr>
                <w:b/>
                <w:color w:val="FFFFFF"/>
                <w:sz w:val="18"/>
                <w:lang w:val="ru-RU"/>
              </w:rPr>
              <w:t xml:space="preserve"> почта</w:t>
            </w:r>
          </w:p>
          <w:p w14:paraId="35D87938" w14:textId="77777777" w:rsidR="008266BC" w:rsidRPr="007E09EE" w:rsidRDefault="00000000">
            <w:pPr>
              <w:jc w:val="center"/>
              <w:rPr>
                <w:lang w:val="ru-RU"/>
              </w:rPr>
            </w:pPr>
            <w:hyperlink r:id="rId6">
              <w:r>
                <w:rPr>
                  <w:color w:val="ADD8FF"/>
                  <w:sz w:val="18"/>
                  <w:szCs w:val="18"/>
                  <w:u w:val="single"/>
                </w:rPr>
                <w:t>info</w:t>
              </w:r>
              <w:r w:rsidRPr="007E09EE">
                <w:rPr>
                  <w:color w:val="ADD8FF"/>
                  <w:sz w:val="18"/>
                  <w:szCs w:val="18"/>
                  <w:u w:val="single"/>
                  <w:lang w:val="ru-RU"/>
                </w:rPr>
                <w:t>@</w:t>
              </w:r>
              <w:proofErr w:type="spellStart"/>
              <w:r>
                <w:rPr>
                  <w:color w:val="ADD8FF"/>
                  <w:sz w:val="18"/>
                  <w:szCs w:val="18"/>
                  <w:u w:val="single"/>
                </w:rPr>
                <w:t>tenderfz</w:t>
              </w:r>
              <w:proofErr w:type="spellEnd"/>
              <w:r w:rsidRPr="007E09EE">
                <w:rPr>
                  <w:color w:val="ADD8FF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ADD8FF"/>
                  <w:sz w:val="18"/>
                  <w:szCs w:val="18"/>
                  <w:u w:val="single"/>
                </w:rPr>
                <w:t>ru</w:t>
              </w:r>
              <w:proofErr w:type="spellEnd"/>
            </w:hyperlink>
          </w:p>
        </w:tc>
        <w:tc>
          <w:tcPr>
            <w:tcW w:w="2409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AF3A9A" w14:textId="77777777" w:rsidR="008266BC" w:rsidRDefault="00000000">
            <w:pPr>
              <w:jc w:val="center"/>
            </w:pPr>
            <w:proofErr w:type="gramStart"/>
            <w:r>
              <w:rPr>
                <w:b/>
                <w:color w:val="FFFFFF"/>
                <w:sz w:val="18"/>
              </w:rPr>
              <w:t>✈  Telegram</w:t>
            </w:r>
            <w:proofErr w:type="gramEnd"/>
          </w:p>
          <w:p w14:paraId="7967F6F1" w14:textId="1E9C3276" w:rsidR="008266BC" w:rsidRDefault="00000000">
            <w:pPr>
              <w:jc w:val="center"/>
            </w:pPr>
            <w:hyperlink r:id="rId7">
              <w:hyperlink r:id="rId8">
                <w:r w:rsidR="007E09EE">
                  <w:rPr>
                    <w:color w:val="ADD8FF"/>
                    <w:sz w:val="18"/>
                    <w:szCs w:val="18"/>
                    <w:u w:val="single"/>
                  </w:rPr>
                  <w:t>@</w:t>
                </w:r>
              </w:hyperlink>
              <w:proofErr w:type="spellStart"/>
              <w:r w:rsidR="007E09EE">
                <w:rPr>
                  <w:color w:val="ADD8FF"/>
                  <w:sz w:val="18"/>
                  <w:szCs w:val="18"/>
                  <w:u w:val="single"/>
                </w:rPr>
                <w:t>tenderfz</w:t>
              </w:r>
              <w:proofErr w:type="spellEnd"/>
              <w:r w:rsidR="007E09EE">
                <w:rPr>
                  <w:color w:val="ADD8FF"/>
                  <w:sz w:val="18"/>
                  <w:szCs w:val="18"/>
                  <w:u w:val="single"/>
                </w:rPr>
                <w:t xml:space="preserve"> </w:t>
              </w:r>
            </w:hyperlink>
          </w:p>
        </w:tc>
        <w:tc>
          <w:tcPr>
            <w:tcW w:w="2409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7962F4" w14:textId="77777777" w:rsidR="008266BC" w:rsidRDefault="00000000">
            <w:pPr>
              <w:jc w:val="center"/>
            </w:pPr>
            <w:proofErr w:type="gramStart"/>
            <w:r>
              <w:rPr>
                <w:b/>
                <w:color w:val="FFFFFF"/>
                <w:sz w:val="18"/>
              </w:rPr>
              <w:t>📱  WhatsApp</w:t>
            </w:r>
            <w:proofErr w:type="gramEnd"/>
          </w:p>
          <w:p w14:paraId="5FD5F797" w14:textId="4A1A065D" w:rsidR="008266BC" w:rsidRDefault="00000000">
            <w:pPr>
              <w:jc w:val="center"/>
            </w:pPr>
            <w:hyperlink r:id="rId9">
              <w:hyperlink r:id="rId10">
                <w:r w:rsidR="007E09EE">
                  <w:rPr>
                    <w:color w:val="ADD8FF"/>
                    <w:sz w:val="18"/>
                    <w:szCs w:val="18"/>
                    <w:u w:val="single"/>
                  </w:rPr>
                  <w:t>+7 (926) 795-94-</w:t>
                </w:r>
              </w:hyperlink>
              <w:r w:rsidR="007E09EE">
                <w:rPr>
                  <w:color w:val="ADD8FF"/>
                  <w:sz w:val="18"/>
                  <w:szCs w:val="18"/>
                  <w:u w:val="single"/>
                </w:rPr>
                <w:t>00</w:t>
              </w:r>
            </w:hyperlink>
          </w:p>
        </w:tc>
        <w:tc>
          <w:tcPr>
            <w:tcW w:w="2409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884A9A" w14:textId="77777777" w:rsidR="008266BC" w:rsidRPr="007E09EE" w:rsidRDefault="00000000">
            <w:pPr>
              <w:jc w:val="center"/>
              <w:rPr>
                <w:lang w:val="ru-RU"/>
              </w:rPr>
            </w:pPr>
            <w:proofErr w:type="gramStart"/>
            <w:r>
              <w:rPr>
                <w:b/>
                <w:color w:val="FFFFFF"/>
                <w:sz w:val="18"/>
              </w:rPr>
              <w:t>💬</w:t>
            </w:r>
            <w:r w:rsidRPr="007E09EE">
              <w:rPr>
                <w:b/>
                <w:color w:val="FFFFFF"/>
                <w:sz w:val="18"/>
                <w:lang w:val="ru-RU"/>
              </w:rPr>
              <w:t xml:space="preserve">  Мессенджер</w:t>
            </w:r>
            <w:proofErr w:type="gramEnd"/>
            <w:r w:rsidRPr="007E09EE">
              <w:rPr>
                <w:b/>
                <w:color w:val="FFFFFF"/>
                <w:sz w:val="18"/>
                <w:lang w:val="ru-RU"/>
              </w:rPr>
              <w:t xml:space="preserve"> Макс</w:t>
            </w:r>
          </w:p>
          <w:p w14:paraId="3DA2BB41" w14:textId="228D5A49" w:rsidR="008266BC" w:rsidRPr="007E09EE" w:rsidRDefault="00000000">
            <w:pPr>
              <w:jc w:val="center"/>
              <w:rPr>
                <w:lang w:val="ru-RU"/>
              </w:rPr>
            </w:pPr>
            <w:hyperlink r:id="rId11">
              <w:r w:rsidRPr="007E09EE">
                <w:rPr>
                  <w:color w:val="ADD8FF"/>
                  <w:sz w:val="18"/>
                  <w:szCs w:val="18"/>
                  <w:u w:val="single"/>
                  <w:lang w:val="ru-RU"/>
                </w:rPr>
                <w:t>Написать в Макс</w:t>
              </w:r>
            </w:hyperlink>
          </w:p>
        </w:tc>
      </w:tr>
    </w:tbl>
    <w:p w14:paraId="5AAAC0A6" w14:textId="77777777" w:rsidR="008266BC" w:rsidRPr="007E09EE" w:rsidRDefault="008266BC">
      <w:pPr>
        <w:spacing w:before="100" w:after="0"/>
        <w:rPr>
          <w:lang w:val="ru-RU"/>
        </w:rPr>
      </w:pPr>
    </w:p>
    <w:p w14:paraId="63AD7AF7" w14:textId="77777777" w:rsidR="008266BC" w:rsidRPr="007E09EE" w:rsidRDefault="00000000">
      <w:pPr>
        <w:spacing w:before="60" w:after="60"/>
        <w:jc w:val="center"/>
        <w:rPr>
          <w:lang w:val="ru-RU"/>
        </w:rPr>
      </w:pPr>
      <w:hyperlink r:id="rId12">
        <w:proofErr w:type="spellStart"/>
        <w:r>
          <w:rPr>
            <w:b/>
            <w:color w:val="1B3A6B"/>
            <w:szCs w:val="20"/>
            <w:u w:val="single"/>
          </w:rPr>
          <w:t>tenderfz</w:t>
        </w:r>
        <w:proofErr w:type="spellEnd"/>
        <w:r w:rsidRPr="007E09EE">
          <w:rPr>
            <w:b/>
            <w:color w:val="1B3A6B"/>
            <w:szCs w:val="20"/>
            <w:u w:val="single"/>
            <w:lang w:val="ru-RU"/>
          </w:rPr>
          <w:t>.</w:t>
        </w:r>
        <w:proofErr w:type="spellStart"/>
        <w:r>
          <w:rPr>
            <w:b/>
            <w:color w:val="1B3A6B"/>
            <w:szCs w:val="20"/>
            <w:u w:val="single"/>
          </w:rPr>
          <w:t>ru</w:t>
        </w:r>
        <w:proofErr w:type="spellEnd"/>
      </w:hyperlink>
      <w:r w:rsidRPr="007E09EE">
        <w:rPr>
          <w:color w:val="555555"/>
          <w:lang w:val="ru-RU"/>
        </w:rPr>
        <w:t xml:space="preserve">  ·  Профессиональная аналитика тендеров</w:t>
      </w:r>
    </w:p>
    <w:p w14:paraId="11534DB2" w14:textId="77777777" w:rsidR="008266BC" w:rsidRPr="007E09EE" w:rsidRDefault="008266BC">
      <w:pPr>
        <w:pBdr>
          <w:bottom w:val="single" w:sz="12" w:space="1" w:color="1B3A6B"/>
        </w:pBdr>
        <w:spacing w:before="120" w:after="120"/>
        <w:rPr>
          <w:lang w:val="ru-RU"/>
        </w:rPr>
      </w:pPr>
    </w:p>
    <w:p w14:paraId="43D851B9" w14:textId="77777777" w:rsidR="008266BC" w:rsidRPr="007E09EE" w:rsidRDefault="00000000">
      <w:pPr>
        <w:spacing w:before="80" w:after="60"/>
        <w:rPr>
          <w:lang w:val="ru-RU"/>
        </w:rPr>
      </w:pPr>
      <w:r w:rsidRPr="007E09EE">
        <w:rPr>
          <w:b/>
          <w:color w:val="1B3A6B"/>
          <w:sz w:val="22"/>
          <w:lang w:val="ru-RU"/>
        </w:rPr>
        <w:t xml:space="preserve">Заявитель: </w:t>
      </w:r>
      <w:r w:rsidRPr="007E09EE">
        <w:rPr>
          <w:color w:val="888888"/>
          <w:sz w:val="22"/>
          <w:lang w:val="ru-RU"/>
        </w:rPr>
        <w:t>_______________________________________________________</w:t>
      </w:r>
    </w:p>
    <w:p w14:paraId="5CC3F88D" w14:textId="77777777" w:rsidR="008266BC" w:rsidRPr="007E09EE" w:rsidRDefault="00000000">
      <w:pPr>
        <w:spacing w:before="40"/>
        <w:rPr>
          <w:lang w:val="ru-RU"/>
        </w:rPr>
      </w:pPr>
      <w:r w:rsidRPr="007E09EE">
        <w:rPr>
          <w:sz w:val="22"/>
          <w:lang w:val="ru-RU"/>
        </w:rPr>
        <w:t>Дата: «</w:t>
      </w:r>
      <w:r w:rsidRPr="007E09EE">
        <w:rPr>
          <w:color w:val="888888"/>
          <w:sz w:val="22"/>
          <w:lang w:val="ru-RU"/>
        </w:rPr>
        <w:t>__</w:t>
      </w:r>
      <w:proofErr w:type="gramStart"/>
      <w:r w:rsidRPr="007E09EE">
        <w:rPr>
          <w:color w:val="888888"/>
          <w:sz w:val="22"/>
          <w:lang w:val="ru-RU"/>
        </w:rPr>
        <w:t>_</w:t>
      </w:r>
      <w:r w:rsidRPr="007E09EE">
        <w:rPr>
          <w:sz w:val="22"/>
          <w:lang w:val="ru-RU"/>
        </w:rPr>
        <w:t xml:space="preserve">»  </w:t>
      </w:r>
      <w:r w:rsidRPr="007E09EE">
        <w:rPr>
          <w:color w:val="888888"/>
          <w:sz w:val="22"/>
          <w:lang w:val="ru-RU"/>
        </w:rPr>
        <w:t>_</w:t>
      </w:r>
      <w:proofErr w:type="gramEnd"/>
      <w:r w:rsidRPr="007E09EE">
        <w:rPr>
          <w:color w:val="888888"/>
          <w:sz w:val="22"/>
          <w:lang w:val="ru-RU"/>
        </w:rPr>
        <w:t>______________</w:t>
      </w:r>
      <w:r w:rsidRPr="007E09EE">
        <w:rPr>
          <w:sz w:val="22"/>
          <w:lang w:val="ru-RU"/>
        </w:rPr>
        <w:t xml:space="preserve">  20</w:t>
      </w:r>
      <w:r w:rsidRPr="007E09EE">
        <w:rPr>
          <w:color w:val="888888"/>
          <w:sz w:val="22"/>
          <w:lang w:val="ru-RU"/>
        </w:rPr>
        <w:t>___</w:t>
      </w:r>
      <w:r w:rsidRPr="007E09EE">
        <w:rPr>
          <w:sz w:val="22"/>
          <w:lang w:val="ru-RU"/>
        </w:rPr>
        <w:t xml:space="preserve"> г.</w:t>
      </w:r>
    </w:p>
    <w:p w14:paraId="65232AF6" w14:textId="77777777" w:rsidR="008266BC" w:rsidRPr="007E09EE" w:rsidRDefault="008266BC">
      <w:pPr>
        <w:pBdr>
          <w:bottom w:val="single" w:sz="12" w:space="1" w:color="1B3A6B"/>
        </w:pBdr>
        <w:spacing w:before="120" w:after="120"/>
        <w:rPr>
          <w:lang w:val="ru-RU"/>
        </w:rPr>
      </w:pPr>
    </w:p>
    <w:p w14:paraId="1134153C" w14:textId="77777777" w:rsidR="008266BC" w:rsidRPr="007E09EE" w:rsidRDefault="00000000">
      <w:pPr>
        <w:spacing w:before="40" w:after="40"/>
        <w:jc w:val="center"/>
        <w:rPr>
          <w:lang w:val="ru-RU"/>
        </w:rPr>
      </w:pPr>
      <w:r w:rsidRPr="007E09EE">
        <w:rPr>
          <w:color w:val="888888"/>
          <w:sz w:val="16"/>
          <w:lang w:val="ru-RU"/>
        </w:rPr>
        <w:t xml:space="preserve">© </w:t>
      </w:r>
      <w:proofErr w:type="spellStart"/>
      <w:proofErr w:type="gramStart"/>
      <w:r>
        <w:rPr>
          <w:color w:val="888888"/>
          <w:sz w:val="16"/>
        </w:rPr>
        <w:t>tenderfz</w:t>
      </w:r>
      <w:proofErr w:type="spellEnd"/>
      <w:r w:rsidRPr="007E09EE">
        <w:rPr>
          <w:color w:val="888888"/>
          <w:sz w:val="16"/>
          <w:lang w:val="ru-RU"/>
        </w:rPr>
        <w:t>.</w:t>
      </w:r>
      <w:proofErr w:type="spellStart"/>
      <w:r>
        <w:rPr>
          <w:color w:val="888888"/>
          <w:sz w:val="16"/>
        </w:rPr>
        <w:t>ru</w:t>
      </w:r>
      <w:proofErr w:type="spellEnd"/>
      <w:r w:rsidRPr="007E09EE">
        <w:rPr>
          <w:color w:val="888888"/>
          <w:sz w:val="16"/>
          <w:lang w:val="ru-RU"/>
        </w:rPr>
        <w:t xml:space="preserve">  ·</w:t>
      </w:r>
      <w:proofErr w:type="gramEnd"/>
      <w:r w:rsidRPr="007E09EE">
        <w:rPr>
          <w:color w:val="888888"/>
          <w:sz w:val="16"/>
          <w:lang w:val="ru-RU"/>
        </w:rPr>
        <w:t xml:space="preserve">  Информационно-аналитические услуги  ·  </w:t>
      </w:r>
      <w:hyperlink r:id="rId13">
        <w:r>
          <w:rPr>
            <w:color w:val="1B3A6B"/>
            <w:sz w:val="16"/>
            <w:szCs w:val="16"/>
            <w:u w:val="single"/>
          </w:rPr>
          <w:t>info</w:t>
        </w:r>
        <w:r w:rsidRPr="007E09EE">
          <w:rPr>
            <w:color w:val="1B3A6B"/>
            <w:sz w:val="16"/>
            <w:szCs w:val="16"/>
            <w:u w:val="single"/>
            <w:lang w:val="ru-RU"/>
          </w:rPr>
          <w:t>@</w:t>
        </w:r>
        <w:proofErr w:type="spellStart"/>
        <w:r>
          <w:rPr>
            <w:color w:val="1B3A6B"/>
            <w:sz w:val="16"/>
            <w:szCs w:val="16"/>
            <w:u w:val="single"/>
          </w:rPr>
          <w:t>tenderfz</w:t>
        </w:r>
        <w:proofErr w:type="spellEnd"/>
        <w:r w:rsidRPr="007E09EE">
          <w:rPr>
            <w:color w:val="1B3A6B"/>
            <w:sz w:val="16"/>
            <w:szCs w:val="16"/>
            <w:u w:val="single"/>
            <w:lang w:val="ru-RU"/>
          </w:rPr>
          <w:t>.</w:t>
        </w:r>
        <w:proofErr w:type="spellStart"/>
        <w:r>
          <w:rPr>
            <w:color w:val="1B3A6B"/>
            <w:sz w:val="16"/>
            <w:szCs w:val="16"/>
            <w:u w:val="single"/>
          </w:rPr>
          <w:t>ru</w:t>
        </w:r>
        <w:proofErr w:type="spellEnd"/>
      </w:hyperlink>
    </w:p>
    <w:sectPr w:rsidR="008266BC" w:rsidRPr="007E09EE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2046471">
    <w:abstractNumId w:val="8"/>
  </w:num>
  <w:num w:numId="2" w16cid:durableId="1342010708">
    <w:abstractNumId w:val="6"/>
  </w:num>
  <w:num w:numId="3" w16cid:durableId="1679430554">
    <w:abstractNumId w:val="5"/>
  </w:num>
  <w:num w:numId="4" w16cid:durableId="1733309805">
    <w:abstractNumId w:val="4"/>
  </w:num>
  <w:num w:numId="5" w16cid:durableId="494076238">
    <w:abstractNumId w:val="7"/>
  </w:num>
  <w:num w:numId="6" w16cid:durableId="232086374">
    <w:abstractNumId w:val="3"/>
  </w:num>
  <w:num w:numId="7" w16cid:durableId="813451369">
    <w:abstractNumId w:val="2"/>
  </w:num>
  <w:num w:numId="8" w16cid:durableId="1100292245">
    <w:abstractNumId w:val="1"/>
  </w:num>
  <w:num w:numId="9" w16cid:durableId="757873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3693D"/>
    <w:rsid w:val="007E09EE"/>
    <w:rsid w:val="008266BC"/>
    <w:rsid w:val="00AA1D8D"/>
    <w:rsid w:val="00B47730"/>
    <w:rsid w:val="00CB0664"/>
    <w:rsid w:val="00D8511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0EAD77"/>
  <w14:defaultImageDpi w14:val="300"/>
  <w15:docId w15:val="{79D48474-6AE2-4C39-A320-6D0A749B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80"/>
    </w:pPr>
    <w:rPr>
      <w:rFonts w:ascii="Arial" w:hAnsi="Arial"/>
      <w:color w:val="222222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YOUR_TELEGRAM" TargetMode="External"/><Relationship Id="rId13" Type="http://schemas.openxmlformats.org/officeDocument/2006/relationships/hyperlink" Target="mailto:info@tenderfz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t.me/tenderfz" TargetMode="External"/><Relationship Id="rId12" Type="http://schemas.openxmlformats.org/officeDocument/2006/relationships/hyperlink" Target="https://tenderfz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tenderfz.ru" TargetMode="External"/><Relationship Id="rId11" Type="http://schemas.openxmlformats.org/officeDocument/2006/relationships/hyperlink" Target="https://max.ru/7926795940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a.me/792679594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a.me/7XXXXXXXXX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1372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В П</cp:lastModifiedBy>
  <cp:revision>3</cp:revision>
  <dcterms:created xsi:type="dcterms:W3CDTF">2013-12-23T23:15:00Z</dcterms:created>
  <dcterms:modified xsi:type="dcterms:W3CDTF">2026-05-18T11:26:00Z</dcterms:modified>
  <cp:category/>
</cp:coreProperties>
</file>